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C1A" w:rsidRPr="00FB0E2C" w:rsidRDefault="00881E07" w:rsidP="00FB0E2C">
      <w:pPr>
        <w:spacing w:after="0" w:line="240" w:lineRule="auto"/>
        <w:ind w:right="-567"/>
        <w:jc w:val="center"/>
        <w:outlineLvl w:val="0"/>
        <w:rPr>
          <w:rFonts w:ascii="Sakkal Majalla" w:eastAsia="Times New Roman" w:hAnsi="Sakkal Majalla" w:cs="Sakkal Majalla"/>
          <w:b/>
          <w:bCs/>
          <w:kern w:val="28"/>
          <w:sz w:val="24"/>
          <w:szCs w:val="24"/>
        </w:rPr>
      </w:pPr>
      <w:bookmarkStart w:id="0" w:name="_GoBack"/>
      <w:bookmarkEnd w:id="0"/>
      <w:r w:rsidRPr="00FB0E2C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 xml:space="preserve">قرار </w:t>
      </w:r>
      <w:r w:rsidRPr="00FB0E2C">
        <w:rPr>
          <w:rFonts w:ascii="Sakkal Majalla" w:eastAsia="Times New Roman" w:hAnsi="Sakkal Majalla" w:cs="Sakkal Majalla" w:hint="cs"/>
          <w:b/>
          <w:bCs/>
          <w:kern w:val="28"/>
          <w:sz w:val="24"/>
          <w:szCs w:val="24"/>
          <w:rtl/>
        </w:rPr>
        <w:t>م</w:t>
      </w:r>
      <w:r w:rsidR="00FB0E2C">
        <w:rPr>
          <w:rFonts w:ascii="Sakkal Majalla" w:eastAsia="Times New Roman" w:hAnsi="Sakkal Majalla" w:cs="Sakkal Majalla" w:hint="cs"/>
          <w:b/>
          <w:bCs/>
          <w:kern w:val="28"/>
          <w:sz w:val="24"/>
          <w:szCs w:val="24"/>
          <w:rtl/>
        </w:rPr>
        <w:t>و</w:t>
      </w:r>
      <w:r w:rsidRPr="00FB0E2C">
        <w:rPr>
          <w:rFonts w:ascii="Sakkal Majalla" w:eastAsia="Times New Roman" w:hAnsi="Sakkal Majalla" w:cs="Sakkal Majalla" w:hint="cs"/>
          <w:b/>
          <w:bCs/>
          <w:kern w:val="28"/>
          <w:sz w:val="24"/>
          <w:szCs w:val="24"/>
          <w:rtl/>
        </w:rPr>
        <w:t xml:space="preserve">افقة </w:t>
      </w:r>
      <w:r w:rsidRPr="00FB0E2C">
        <w:rPr>
          <w:rFonts w:ascii="Sakkal Majalla" w:eastAsia="Times New Roman" w:hAnsi="Sakkal Majalla" w:cs="Sakkal Majalla"/>
          <w:b/>
          <w:bCs/>
          <w:sz w:val="24"/>
          <w:szCs w:val="24"/>
          <w:rtl/>
        </w:rPr>
        <w:t>اللجنة الدائمة للاستعانة بالكفاءات المتميزة</w:t>
      </w:r>
      <w:r w:rsidR="00802F6A" w:rsidRPr="00FB0E2C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 </w:t>
      </w:r>
      <w:r w:rsidRPr="00FB0E2C">
        <w:rPr>
          <w:rFonts w:ascii="Sakkal Majalla" w:eastAsia="Times New Roman" w:hAnsi="Sakkal Majalla" w:cs="Sakkal Majalla" w:hint="cs"/>
          <w:b/>
          <w:bCs/>
          <w:sz w:val="24"/>
          <w:szCs w:val="24"/>
          <w:rtl/>
        </w:rPr>
        <w:t xml:space="preserve">على </w:t>
      </w:r>
      <w:r w:rsidR="00BC4C1A" w:rsidRPr="00FB0E2C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  <w:t xml:space="preserve"> طلبات تعاون أعضاء هيئة التدريس</w:t>
      </w:r>
      <w:r w:rsidRPr="00FB0E2C">
        <w:rPr>
          <w:rFonts w:ascii="Sakkal Majalla" w:eastAsia="Times New Roman" w:hAnsi="Sakkal Majalla" w:cs="Sakkal Majalla" w:hint="cs"/>
          <w:b/>
          <w:bCs/>
          <w:kern w:val="28"/>
          <w:sz w:val="24"/>
          <w:szCs w:val="24"/>
          <w:rtl/>
        </w:rPr>
        <w:t xml:space="preserve"> بالجامعة</w:t>
      </w:r>
    </w:p>
    <w:p w:rsidR="00BC4C1A" w:rsidRDefault="00BC4C1A" w:rsidP="00FB0E2C">
      <w:pPr>
        <w:spacing w:after="60" w:line="240" w:lineRule="auto"/>
        <w:ind w:right="-567"/>
        <w:jc w:val="center"/>
        <w:outlineLvl w:val="0"/>
        <w:rPr>
          <w:rFonts w:ascii="Sakkal Majalla" w:eastAsia="Times New Roman" w:hAnsi="Sakkal Majalla" w:cs="Sakkal Majalla"/>
          <w:b/>
          <w:bCs/>
          <w:color w:val="002060"/>
          <w:kern w:val="28"/>
          <w:sz w:val="24"/>
          <w:szCs w:val="24"/>
          <w:rtl/>
        </w:rPr>
      </w:pPr>
      <w:r w:rsidRPr="00FB0E2C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  <w:t>مع الجهات الأخرى وقرار صاحب الصلاحية</w:t>
      </w:r>
    </w:p>
    <w:p w:rsidR="00BC4C1A" w:rsidRPr="002F2543" w:rsidRDefault="00BC4C1A" w:rsidP="007267AB">
      <w:pPr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</w:pPr>
      <w:r w:rsidRPr="002F2543">
        <w:rPr>
          <w:rFonts w:ascii="Sakkal Majalla" w:eastAsia="Times New Roman" w:hAnsi="Sakkal Majalla" w:cs="Sakkal Majalla"/>
          <w:b/>
          <w:bCs/>
          <w:kern w:val="28"/>
          <w:sz w:val="24"/>
          <w:szCs w:val="24"/>
          <w:rtl/>
        </w:rPr>
        <w:t xml:space="preserve">             </w:t>
      </w:r>
      <w:r w:rsidRPr="002F2543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 xml:space="preserve">الفصل الدراسي </w:t>
      </w:r>
      <w:r w:rsidR="007267AB">
        <w:rPr>
          <w:rFonts w:ascii="Sakkal Majalla" w:eastAsia="Times New Roman" w:hAnsi="Sakkal Majalla" w:cs="Sakkal Majalla" w:hint="cs"/>
          <w:b/>
          <w:bCs/>
          <w:kern w:val="28"/>
          <w:sz w:val="26"/>
          <w:szCs w:val="26"/>
          <w:rtl/>
        </w:rPr>
        <w:t>................</w:t>
      </w:r>
      <w:r w:rsidR="002F2543" w:rsidRPr="002F2543">
        <w:rPr>
          <w:rFonts w:ascii="Sakkal Majalla" w:eastAsia="Times New Roman" w:hAnsi="Sakkal Majalla" w:cs="Sakkal Majalla" w:hint="cs"/>
          <w:b/>
          <w:bCs/>
          <w:kern w:val="28"/>
          <w:sz w:val="26"/>
          <w:szCs w:val="26"/>
          <w:rtl/>
        </w:rPr>
        <w:t xml:space="preserve"> </w:t>
      </w:r>
      <w:r w:rsidR="00947331" w:rsidRPr="002F2543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 xml:space="preserve"> </w:t>
      </w:r>
      <w:r w:rsidRPr="002F2543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 xml:space="preserve">من العام الجامعي   </w:t>
      </w:r>
      <w:r w:rsidR="007267AB">
        <w:rPr>
          <w:rFonts w:ascii="Sakkal Majalla" w:eastAsia="Times New Roman" w:hAnsi="Sakkal Majalla" w:cs="Sakkal Majalla" w:hint="cs"/>
          <w:b/>
          <w:bCs/>
          <w:kern w:val="28"/>
          <w:sz w:val="26"/>
          <w:szCs w:val="26"/>
          <w:rtl/>
        </w:rPr>
        <w:t>......144</w:t>
      </w:r>
      <w:r w:rsidRPr="002F2543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>هـ</w:t>
      </w:r>
    </w:p>
    <w:p w:rsidR="00BC4C1A" w:rsidRPr="00563450" w:rsidRDefault="00BC4C1A" w:rsidP="00947331">
      <w:pPr>
        <w:spacing w:after="0" w:line="240" w:lineRule="auto"/>
        <w:jc w:val="right"/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</w:pPr>
      <w:r w:rsidRPr="00563450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 xml:space="preserve">                                                               الجهة المستفيدة:</w:t>
      </w:r>
      <w:r w:rsidR="007267AB">
        <w:rPr>
          <w:rFonts w:ascii="Sakkal Majalla" w:eastAsia="Times New Roman" w:hAnsi="Sakkal Majalla" w:cs="Sakkal Majalla" w:hint="cs"/>
          <w:b/>
          <w:bCs/>
          <w:kern w:val="28"/>
          <w:sz w:val="26"/>
          <w:szCs w:val="26"/>
          <w:rtl/>
        </w:rPr>
        <w:t>...............................</w:t>
      </w:r>
    </w:p>
    <w:p w:rsidR="00BC4C1A" w:rsidRPr="00563450" w:rsidRDefault="00BC4C1A" w:rsidP="00BC4C1A">
      <w:pPr>
        <w:spacing w:after="0" w:line="240" w:lineRule="auto"/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</w:pPr>
      <w:r w:rsidRPr="00563450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>الكلية:</w:t>
      </w:r>
      <w:r w:rsidR="003A4B62" w:rsidRPr="00563450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 xml:space="preserve"> </w:t>
      </w:r>
      <w:r w:rsidR="007267AB">
        <w:rPr>
          <w:rFonts w:ascii="Sakkal Majalla" w:eastAsia="Times New Roman" w:hAnsi="Sakkal Majalla" w:cs="Sakkal Majalla" w:hint="cs"/>
          <w:b/>
          <w:bCs/>
          <w:kern w:val="28"/>
          <w:sz w:val="26"/>
          <w:szCs w:val="26"/>
          <w:rtl/>
        </w:rPr>
        <w:t>....................</w:t>
      </w:r>
      <w:r w:rsidR="00FB0E2C">
        <w:rPr>
          <w:rFonts w:ascii="Sakkal Majalla" w:eastAsia="Times New Roman" w:hAnsi="Sakkal Majalla" w:cs="Sakkal Majalla" w:hint="cs"/>
          <w:b/>
          <w:bCs/>
          <w:kern w:val="28"/>
          <w:sz w:val="26"/>
          <w:szCs w:val="26"/>
          <w:rtl/>
        </w:rPr>
        <w:t xml:space="preserve">                                                                                                                          </w:t>
      </w:r>
    </w:p>
    <w:p w:rsidR="00BC4C1A" w:rsidRPr="00563450" w:rsidRDefault="00BC4C1A" w:rsidP="00BC4C1A">
      <w:pPr>
        <w:spacing w:after="0" w:line="240" w:lineRule="auto"/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</w:pPr>
      <w:r w:rsidRPr="00563450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>القسم:</w:t>
      </w:r>
      <w:r w:rsidR="003A4B62" w:rsidRPr="00563450">
        <w:rPr>
          <w:rFonts w:ascii="Sakkal Majalla" w:eastAsia="Times New Roman" w:hAnsi="Sakkal Majalla" w:cs="Sakkal Majalla"/>
          <w:b/>
          <w:bCs/>
          <w:kern w:val="28"/>
          <w:sz w:val="26"/>
          <w:szCs w:val="26"/>
          <w:rtl/>
        </w:rPr>
        <w:t xml:space="preserve"> </w:t>
      </w:r>
      <w:r w:rsidR="007267AB">
        <w:rPr>
          <w:rFonts w:ascii="Sakkal Majalla" w:eastAsia="Times New Roman" w:hAnsi="Sakkal Majalla" w:cs="Sakkal Majalla" w:hint="cs"/>
          <w:b/>
          <w:bCs/>
          <w:kern w:val="28"/>
          <w:sz w:val="26"/>
          <w:szCs w:val="26"/>
          <w:rtl/>
        </w:rPr>
        <w:t>....................</w:t>
      </w:r>
    </w:p>
    <w:p w:rsidR="00BC4C1A" w:rsidRPr="002F2543" w:rsidRDefault="00BC4C1A" w:rsidP="002038AB">
      <w:pPr>
        <w:spacing w:after="0" w:line="240" w:lineRule="auto"/>
        <w:ind w:left="95" w:firstLine="625"/>
        <w:jc w:val="center"/>
        <w:rPr>
          <w:rFonts w:ascii="Sakkal Majalla" w:eastAsia="Times New Roman" w:hAnsi="Sakkal Majalla" w:cs="Sakkal Majalla"/>
          <w:b/>
          <w:bCs/>
          <w:sz w:val="28"/>
          <w:szCs w:val="28"/>
          <w:rtl/>
        </w:rPr>
      </w:pPr>
      <w:r w:rsidRPr="002F2543">
        <w:rPr>
          <w:rFonts w:ascii="Sakkal Majalla" w:eastAsia="Times New Roman" w:hAnsi="Sakkal Majalla" w:cs="Sakkal Majalla"/>
          <w:b/>
          <w:bCs/>
          <w:sz w:val="28"/>
          <w:szCs w:val="28"/>
          <w:rtl/>
        </w:rPr>
        <w:t>قرار اللجنة الدائمة للاستعانة بالكفاءات المتميزة للعضو الموضح بياناته أدناه</w:t>
      </w:r>
    </w:p>
    <w:p w:rsidR="00BC4C1A" w:rsidRPr="002F2543" w:rsidRDefault="00BC4C1A" w:rsidP="00BC4C1A">
      <w:pPr>
        <w:spacing w:after="0" w:line="240" w:lineRule="auto"/>
        <w:ind w:left="95" w:firstLine="625"/>
        <w:rPr>
          <w:rFonts w:ascii="Sakkal Majalla" w:eastAsia="Times New Roman" w:hAnsi="Sakkal Majalla" w:cs="Sakkal Majalla"/>
          <w:sz w:val="14"/>
          <w:szCs w:val="14"/>
          <w:rtl/>
        </w:rPr>
      </w:pPr>
    </w:p>
    <w:tbl>
      <w:tblPr>
        <w:tblpPr w:leftFromText="180" w:rightFromText="180" w:vertAnchor="text" w:horzAnchor="margin" w:tblpXSpec="center" w:tblpY="118"/>
        <w:bidiVisual/>
        <w:tblW w:w="1529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6"/>
        <w:gridCol w:w="1264"/>
        <w:gridCol w:w="992"/>
        <w:gridCol w:w="1418"/>
        <w:gridCol w:w="1842"/>
        <w:gridCol w:w="1418"/>
        <w:gridCol w:w="1276"/>
        <w:gridCol w:w="992"/>
        <w:gridCol w:w="1428"/>
        <w:gridCol w:w="1560"/>
      </w:tblGrid>
      <w:tr w:rsidR="002038AB" w:rsidRPr="002F2543" w:rsidTr="00563450">
        <w:trPr>
          <w:trHeight w:val="477"/>
        </w:trPr>
        <w:tc>
          <w:tcPr>
            <w:tcW w:w="3106" w:type="dxa"/>
            <w:shd w:val="clear" w:color="auto" w:fill="E5DFEC"/>
            <w:vAlign w:val="center"/>
          </w:tcPr>
          <w:p w:rsidR="002038AB" w:rsidRPr="002F2543" w:rsidRDefault="002038AB" w:rsidP="002038A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F254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الاســـــم</w:t>
            </w:r>
          </w:p>
        </w:tc>
        <w:tc>
          <w:tcPr>
            <w:tcW w:w="1264" w:type="dxa"/>
            <w:shd w:val="clear" w:color="auto" w:fill="E5DFEC"/>
            <w:vAlign w:val="center"/>
          </w:tcPr>
          <w:p w:rsidR="002038AB" w:rsidRPr="002F2543" w:rsidRDefault="002038AB" w:rsidP="002038A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F254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الرتبة العلمية</w:t>
            </w:r>
          </w:p>
        </w:tc>
        <w:tc>
          <w:tcPr>
            <w:tcW w:w="992" w:type="dxa"/>
            <w:shd w:val="clear" w:color="auto" w:fill="E5DFEC"/>
            <w:vAlign w:val="center"/>
          </w:tcPr>
          <w:p w:rsidR="002038AB" w:rsidRPr="002F2543" w:rsidRDefault="002038AB" w:rsidP="002038A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F254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العبء التدريسي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2038AB" w:rsidRPr="002F2543" w:rsidRDefault="002038AB" w:rsidP="002038A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2F2543">
              <w:rPr>
                <w:rFonts w:ascii="Sakkal Majalla" w:eastAsia="Calibri" w:hAnsi="Sakkal Majalla" w:cs="Sakkal Majalla"/>
                <w:b/>
                <w:bCs/>
                <w:rtl/>
              </w:rPr>
              <w:t>هل يستعين القسم بمتعاونين من خارج الجامعة</w:t>
            </w:r>
          </w:p>
        </w:tc>
        <w:tc>
          <w:tcPr>
            <w:tcW w:w="1842" w:type="dxa"/>
            <w:shd w:val="clear" w:color="auto" w:fill="E5DFEC"/>
            <w:vAlign w:val="center"/>
          </w:tcPr>
          <w:p w:rsidR="002038AB" w:rsidRPr="002F2543" w:rsidRDefault="002038AB" w:rsidP="002038A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rtl/>
              </w:rPr>
            </w:pPr>
            <w:r w:rsidRPr="002F2543">
              <w:rPr>
                <w:rFonts w:ascii="Sakkal Majalla" w:eastAsia="Calibri" w:hAnsi="Sakkal Majalla" w:cs="Sakkal Majalla"/>
                <w:b/>
                <w:bCs/>
                <w:rtl/>
              </w:rPr>
              <w:t>هل يدرس أو يشرف على رسالة خارج الجامعة</w:t>
            </w:r>
          </w:p>
        </w:tc>
        <w:tc>
          <w:tcPr>
            <w:tcW w:w="1418" w:type="dxa"/>
            <w:shd w:val="clear" w:color="auto" w:fill="E5DFEC"/>
            <w:vAlign w:val="center"/>
          </w:tcPr>
          <w:p w:rsidR="002038AB" w:rsidRPr="002F2543" w:rsidRDefault="002038AB" w:rsidP="002038A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F254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نوعية التعاون المطلوب</w:t>
            </w:r>
          </w:p>
        </w:tc>
        <w:tc>
          <w:tcPr>
            <w:tcW w:w="1276" w:type="dxa"/>
            <w:shd w:val="clear" w:color="auto" w:fill="E5DFEC"/>
            <w:vAlign w:val="center"/>
          </w:tcPr>
          <w:p w:rsidR="002038AB" w:rsidRPr="002F2543" w:rsidRDefault="002038AB" w:rsidP="002038A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F254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عدد الوحدات التدريسية</w:t>
            </w:r>
            <w:r w:rsidR="00962F09" w:rsidRPr="00962F09">
              <w:rPr>
                <w:rFonts w:ascii="Sakkal Majalla" w:eastAsia="Calibri" w:hAnsi="Sakkal Majalla" w:cs="Sakkal Majalla" w:hint="cs"/>
                <w:b/>
                <w:bCs/>
                <w:color w:val="C0504D" w:themeColor="accent2"/>
                <w:sz w:val="28"/>
                <w:szCs w:val="28"/>
                <w:rtl/>
              </w:rPr>
              <w:t>*</w:t>
            </w:r>
          </w:p>
        </w:tc>
        <w:tc>
          <w:tcPr>
            <w:tcW w:w="992" w:type="dxa"/>
            <w:shd w:val="clear" w:color="auto" w:fill="E5DFEC"/>
            <w:vAlign w:val="center"/>
          </w:tcPr>
          <w:p w:rsidR="002038AB" w:rsidRPr="002F2543" w:rsidRDefault="002038AB" w:rsidP="002038A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F254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قرار اللجنة</w:t>
            </w:r>
          </w:p>
        </w:tc>
        <w:tc>
          <w:tcPr>
            <w:tcW w:w="1428" w:type="dxa"/>
            <w:shd w:val="clear" w:color="auto" w:fill="E5DFEC"/>
            <w:vAlign w:val="center"/>
          </w:tcPr>
          <w:p w:rsidR="002038AB" w:rsidRPr="002F2543" w:rsidRDefault="002038AB" w:rsidP="002038A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F254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رقم القرار</w:t>
            </w:r>
          </w:p>
        </w:tc>
        <w:tc>
          <w:tcPr>
            <w:tcW w:w="1560" w:type="dxa"/>
            <w:shd w:val="clear" w:color="auto" w:fill="E5DFEC"/>
            <w:vAlign w:val="center"/>
          </w:tcPr>
          <w:p w:rsidR="002038AB" w:rsidRPr="002F2543" w:rsidRDefault="002038AB" w:rsidP="002038AB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  <w:r w:rsidRPr="002F2543"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  <w:t>تاريخ القرار</w:t>
            </w:r>
          </w:p>
        </w:tc>
      </w:tr>
      <w:tr w:rsidR="002038AB" w:rsidRPr="002F2543" w:rsidTr="00563450">
        <w:tc>
          <w:tcPr>
            <w:tcW w:w="3106" w:type="dxa"/>
            <w:shd w:val="clear" w:color="auto" w:fill="auto"/>
            <w:vAlign w:val="center"/>
          </w:tcPr>
          <w:p w:rsidR="002038AB" w:rsidRPr="00563450" w:rsidRDefault="002038AB" w:rsidP="00BC4C1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6"/>
                <w:szCs w:val="26"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:rsidR="002038AB" w:rsidRPr="00563450" w:rsidRDefault="002038AB" w:rsidP="00BC4C1A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6"/>
                <w:szCs w:val="26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20036" w:rsidRPr="00563450" w:rsidRDefault="00D20036" w:rsidP="002C1DA9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38AB" w:rsidRPr="00563450" w:rsidRDefault="002038AB" w:rsidP="00D200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6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038AB" w:rsidRPr="00563450" w:rsidRDefault="002038AB" w:rsidP="00D200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6"/>
                <w:szCs w:val="2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038AB" w:rsidRPr="00563450" w:rsidRDefault="002038AB" w:rsidP="00D20036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038AB" w:rsidRPr="00563450" w:rsidRDefault="002038AB" w:rsidP="00BC4C1A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92" w:type="dxa"/>
            <w:vAlign w:val="center"/>
          </w:tcPr>
          <w:p w:rsidR="002038AB" w:rsidRPr="00563450" w:rsidRDefault="002038AB" w:rsidP="00D20036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:rsidR="002038AB" w:rsidRPr="00563450" w:rsidRDefault="002038AB" w:rsidP="00BC4C1A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60" w:type="dxa"/>
            <w:vAlign w:val="center"/>
          </w:tcPr>
          <w:p w:rsidR="002038AB" w:rsidRPr="00563450" w:rsidRDefault="002038AB" w:rsidP="00D20036">
            <w:pPr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:rsidR="00BC4C1A" w:rsidRPr="002F2543" w:rsidRDefault="00BC4C1A" w:rsidP="00BC4C1A">
      <w:pPr>
        <w:spacing w:after="0" w:line="240" w:lineRule="auto"/>
        <w:jc w:val="center"/>
        <w:rPr>
          <w:rFonts w:ascii="Sakkal Majalla" w:eastAsia="Calibri" w:hAnsi="Sakkal Majalla" w:cs="Sakkal Majalla"/>
          <w:color w:val="C00000"/>
        </w:rPr>
      </w:pPr>
    </w:p>
    <w:p w:rsidR="0009435F" w:rsidRPr="002F2543" w:rsidRDefault="00BC4C1A" w:rsidP="00962F09">
      <w:pPr>
        <w:pStyle w:val="a5"/>
        <w:spacing w:after="0" w:line="240" w:lineRule="auto"/>
        <w:ind w:left="-612"/>
        <w:rPr>
          <w:rFonts w:cs="AL-Mohanad"/>
          <w:color w:val="C00000"/>
          <w:rtl/>
        </w:rPr>
      </w:pPr>
      <w:r w:rsidRPr="00962F09">
        <w:rPr>
          <w:rFonts w:ascii="Sakkal Majalla" w:eastAsia="Times New Roman" w:hAnsi="Sakkal Majalla" w:cs="Sakkal Majalla"/>
          <w:b/>
          <w:bCs/>
          <w:noProof/>
          <w:color w:val="C0504D" w:themeColor="accent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356334" wp14:editId="732B9E59">
                <wp:simplePos x="0" y="0"/>
                <wp:positionH relativeFrom="column">
                  <wp:posOffset>-361950</wp:posOffset>
                </wp:positionH>
                <wp:positionV relativeFrom="paragraph">
                  <wp:posOffset>245110</wp:posOffset>
                </wp:positionV>
                <wp:extent cx="3429635" cy="1085850"/>
                <wp:effectExtent l="0" t="0" r="0" b="0"/>
                <wp:wrapNone/>
                <wp:docPr id="307" name="مربع ن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42963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4C1A" w:rsidRDefault="00BC4C1A" w:rsidP="00BC4C1A">
                            <w:pPr>
                              <w:rPr>
                                <w:rFonts w:cs="PT Bold Heading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وكيلة الجامعة للشؤون التعليمية ورئيسة اللجنة</w:t>
                            </w:r>
                          </w:p>
                          <w:p w:rsidR="00BC4C1A" w:rsidRPr="00BC4C1A" w:rsidRDefault="00BC4C1A" w:rsidP="00BC4C1A">
                            <w:pPr>
                              <w:rPr>
                                <w:rFonts w:cs="PT Bold Heading"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p w:rsidR="00BC4C1A" w:rsidRPr="002D415E" w:rsidRDefault="00BC4C1A" w:rsidP="00BC4C1A">
                            <w:pPr>
                              <w:rPr>
                                <w:rFonts w:cs="PT Bold Headi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 xml:space="preserve">                </w:t>
                            </w:r>
                            <w:r w:rsidRPr="002D415E">
                              <w:rPr>
                                <w:rFonts w:cs="PT Bold Heading" w:hint="cs"/>
                                <w:sz w:val="28"/>
                                <w:szCs w:val="28"/>
                                <w:rtl/>
                              </w:rPr>
                              <w:t>د. نوال بنت محمد الرشيد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38356334" id="_x0000_t202" coordsize="21600,21600" o:spt="202" path="m,l,21600r21600,l21600,xe">
                <v:stroke joinstyle="miter"/>
                <v:path gradientshapeok="t" o:connecttype="rect"/>
              </v:shapetype>
              <v:shape id="مربع نص 307" o:spid="_x0000_s1026" type="#_x0000_t202" style="position:absolute;left:0;text-align:left;margin-left:-28.5pt;margin-top:19.3pt;width:270.05pt;height:85.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" filled="f" stroked="f">
                <v:textbox>
                  <w:txbxContent>
                    <w:p w:rsidR="00BC4C1A" w:rsidRDefault="00BC4C1A" w:rsidP="00BC4C1A">
                      <w:pPr>
                        <w:rPr>
                          <w:rFonts w:cs="PT Bold Heading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وكيلة الجامعة للشؤون التعليمية ورئيسة اللجنة</w:t>
                      </w:r>
                    </w:p>
                    <w:p w:rsidR="00BC4C1A" w:rsidRPr="00BC4C1A" w:rsidRDefault="00BC4C1A" w:rsidP="00BC4C1A">
                      <w:pPr>
                        <w:rPr>
                          <w:rFonts w:cs="PT Bold Heading"/>
                          <w:sz w:val="2"/>
                          <w:szCs w:val="2"/>
                          <w:rtl/>
                        </w:rPr>
                      </w:pPr>
                    </w:p>
                    <w:p w:rsidR="00BC4C1A" w:rsidRPr="002D415E" w:rsidRDefault="00BC4C1A" w:rsidP="00BC4C1A">
                      <w:pPr>
                        <w:rPr>
                          <w:rFonts w:cs="PT Bold Heading"/>
                          <w:sz w:val="28"/>
                          <w:szCs w:val="28"/>
                        </w:rPr>
                      </w:pPr>
                      <w:r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 xml:space="preserve">                </w:t>
                      </w:r>
                      <w:r w:rsidRPr="002D415E">
                        <w:rPr>
                          <w:rFonts w:cs="PT Bold Heading" w:hint="cs"/>
                          <w:sz w:val="28"/>
                          <w:szCs w:val="28"/>
                          <w:rtl/>
                        </w:rPr>
                        <w:t>د. نوال بنت محمد الرشيد</w:t>
                      </w:r>
                    </w:p>
                  </w:txbxContent>
                </v:textbox>
              </v:shape>
            </w:pict>
          </mc:Fallback>
        </mc:AlternateContent>
      </w:r>
      <w:r w:rsidR="00962F09" w:rsidRPr="00962F09">
        <w:rPr>
          <w:rFonts w:ascii="Sakkal Majalla" w:hAnsi="Sakkal Majalla" w:cs="Sakkal Majalla"/>
          <w:b/>
          <w:bCs/>
          <w:color w:val="C0504D" w:themeColor="accent2"/>
          <w:sz w:val="28"/>
          <w:szCs w:val="28"/>
        </w:rPr>
        <w:t>*</w:t>
      </w:r>
      <w:r w:rsidRPr="002F2543">
        <w:rPr>
          <w:rFonts w:ascii="Sakkal Majalla" w:hAnsi="Sakkal Majalla" w:cs="Sakkal Majalla"/>
          <w:sz w:val="26"/>
          <w:szCs w:val="26"/>
          <w:rtl/>
        </w:rPr>
        <w:t>يراعي الالتزام بعدد الساعات الموافق عليها من اللجنة كحد أقصى.</w:t>
      </w:r>
    </w:p>
    <w:p w:rsidR="003A4B62" w:rsidRDefault="002F2543" w:rsidP="002F2543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  <w:r>
        <w:rPr>
          <w:rFonts w:ascii="Times New Roman" w:eastAsia="Times New Roman" w:hAnsi="Times New Roman" w:cs="PT Bold Heading" w:hint="cs"/>
          <w:sz w:val="28"/>
          <w:szCs w:val="28"/>
          <w:rtl/>
        </w:rPr>
        <w:t xml:space="preserve">                                                                                  الختم</w:t>
      </w:r>
    </w:p>
    <w:p w:rsidR="003A4B62" w:rsidRDefault="003A4B62" w:rsidP="00BC4C1A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A4B62" w:rsidRDefault="003A4B62" w:rsidP="00BC4C1A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2F2543" w:rsidRDefault="002F2543" w:rsidP="00BC4C1A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2F2543" w:rsidRDefault="002F2543" w:rsidP="00BC4C1A">
      <w:pPr>
        <w:spacing w:after="0" w:line="240" w:lineRule="auto"/>
        <w:rPr>
          <w:rFonts w:ascii="Times New Roman" w:eastAsia="Times New Roman" w:hAnsi="Times New Roman" w:cs="PT Bold Heading"/>
          <w:sz w:val="28"/>
          <w:szCs w:val="28"/>
          <w:rtl/>
        </w:rPr>
      </w:pPr>
    </w:p>
    <w:p w:rsidR="003A4B62" w:rsidRPr="002F2543" w:rsidRDefault="003A4B62" w:rsidP="00BC4C1A">
      <w:pPr>
        <w:spacing w:after="0" w:line="240" w:lineRule="auto"/>
        <w:rPr>
          <w:rFonts w:ascii="Times New Roman" w:eastAsia="Times New Roman" w:hAnsi="Times New Roman" w:cs="AL-Mohanad Bold"/>
          <w:color w:val="0070C0"/>
          <w:sz w:val="20"/>
          <w:szCs w:val="20"/>
          <w:rtl/>
        </w:rPr>
      </w:pPr>
      <w:r w:rsidRPr="002F2543">
        <w:rPr>
          <w:rFonts w:ascii="Times New Roman" w:eastAsia="Times New Roman" w:hAnsi="Times New Roman" w:cs="AL-Mohanad Bold" w:hint="cs"/>
          <w:color w:val="0070C0"/>
          <w:sz w:val="20"/>
          <w:szCs w:val="20"/>
        </w:rPr>
        <w:sym w:font="Wingdings" w:char="F03F"/>
      </w:r>
      <w:r w:rsidR="00D20036" w:rsidRPr="002F2543">
        <w:rPr>
          <w:rFonts w:ascii="Times New Roman" w:eastAsia="Times New Roman" w:hAnsi="Times New Roman" w:cs="AL-Mohanad Bold" w:hint="cs"/>
          <w:color w:val="0070C0"/>
          <w:sz w:val="20"/>
          <w:szCs w:val="20"/>
          <w:rtl/>
        </w:rPr>
        <w:t xml:space="preserve"> </w:t>
      </w:r>
      <w:r w:rsidR="00F035EE">
        <w:rPr>
          <w:rFonts w:ascii="Times New Roman" w:eastAsia="Times New Roman" w:hAnsi="Times New Roman" w:cs="AL-Mohanad Bold" w:hint="cs"/>
          <w:color w:val="0070C0"/>
          <w:sz w:val="20"/>
          <w:szCs w:val="20"/>
          <w:rtl/>
        </w:rPr>
        <w:t>ت.البدر</w:t>
      </w:r>
    </w:p>
    <w:sectPr w:rsidR="003A4B62" w:rsidRPr="002F2543" w:rsidSect="00A921C1">
      <w:headerReference w:type="default" r:id="rId9"/>
      <w:footerReference w:type="default" r:id="rId10"/>
      <w:pgSz w:w="16838" w:h="11906" w:orient="landscape"/>
      <w:pgMar w:top="2160" w:right="1628" w:bottom="1350" w:left="1080" w:header="180" w:footer="3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2C4" w:rsidRDefault="007472C4" w:rsidP="005561E7">
      <w:pPr>
        <w:spacing w:after="0" w:line="240" w:lineRule="auto"/>
      </w:pPr>
      <w:r>
        <w:separator/>
      </w:r>
    </w:p>
  </w:endnote>
  <w:endnote w:type="continuationSeparator" w:id="0">
    <w:p w:rsidR="007472C4" w:rsidRDefault="007472C4" w:rsidP="00556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Led Italic Font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72956393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36078522"/>
          <w:docPartObj>
            <w:docPartGallery w:val="Page Numbers (Top of Page)"/>
            <w:docPartUnique/>
          </w:docPartObj>
        </w:sdtPr>
        <w:sdtEndPr/>
        <w:sdtContent>
          <w:p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  <w:r>
              <w:rPr>
                <w:rFonts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C8168E6" wp14:editId="2BA20EC1">
                      <wp:simplePos x="0" y="0"/>
                      <wp:positionH relativeFrom="column">
                        <wp:posOffset>-904875</wp:posOffset>
                      </wp:positionH>
                      <wp:positionV relativeFrom="paragraph">
                        <wp:posOffset>80645</wp:posOffset>
                      </wp:positionV>
                      <wp:extent cx="10934700" cy="209550"/>
                      <wp:effectExtent l="0" t="0" r="0" b="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34700" cy="2095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27B98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      <w:pict>
                    <v:rect w14:anchorId="4E6A6666" id="مستطيل 3" o:spid="_x0000_s1026" style="position:absolute;left:0;text-align:left;margin-left:-71.25pt;margin-top:6.35pt;width:861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" fillcolor="#027b98" stroked="f" strokeweight="2pt"/>
                  </w:pict>
                </mc:Fallback>
              </mc:AlternateContent>
            </w:r>
          </w:p>
          <w:p w:rsidR="00BC38C8" w:rsidRDefault="00BC38C8">
            <w:pPr>
              <w:pStyle w:val="a4"/>
              <w:jc w:val="right"/>
              <w:rPr>
                <w:rtl/>
                <w:lang w:val="ar-SA"/>
              </w:rPr>
            </w:pPr>
          </w:p>
          <w:p w:rsidR="00BC38C8" w:rsidRDefault="00BC38C8">
            <w:pPr>
              <w:pStyle w:val="a4"/>
              <w:jc w:val="right"/>
            </w:pPr>
            <w:r>
              <w:rPr>
                <w:rtl/>
                <w:lang w:val="ar-SA"/>
              </w:rPr>
              <w:t xml:space="preserve">الصفحة </w:t>
            </w:r>
            <w:r w:rsidR="002F254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  <w:r>
              <w:rPr>
                <w:rtl/>
                <w:lang w:val="ar-SA"/>
              </w:rPr>
              <w:t xml:space="preserve"> من </w:t>
            </w:r>
            <w:r w:rsidR="002F2543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sdtContent>
      </w:sdt>
    </w:sdtContent>
  </w:sdt>
  <w:p w:rsidR="00BC38C8" w:rsidRDefault="00BC38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2C4" w:rsidRDefault="007472C4" w:rsidP="005561E7">
      <w:pPr>
        <w:spacing w:after="0" w:line="240" w:lineRule="auto"/>
      </w:pPr>
      <w:r>
        <w:separator/>
      </w:r>
    </w:p>
  </w:footnote>
  <w:footnote w:type="continuationSeparator" w:id="0">
    <w:p w:rsidR="007472C4" w:rsidRDefault="007472C4" w:rsidP="00556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1E7" w:rsidRDefault="00E74B4A" w:rsidP="005E4D3D">
    <w:pPr>
      <w:pStyle w:val="a3"/>
      <w:tabs>
        <w:tab w:val="clear" w:pos="8306"/>
        <w:tab w:val="right" w:pos="8448"/>
      </w:tabs>
      <w:ind w:left="-1493" w:right="-900"/>
      <w:rPr>
        <w:rtl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29C80B" wp14:editId="2FEC4EE0">
              <wp:simplePos x="0" y="0"/>
              <wp:positionH relativeFrom="column">
                <wp:posOffset>290195</wp:posOffset>
              </wp:positionH>
              <wp:positionV relativeFrom="paragraph">
                <wp:posOffset>28575</wp:posOffset>
              </wp:positionV>
              <wp:extent cx="990600" cy="755015"/>
              <wp:effectExtent l="0" t="0" r="0" b="6985"/>
              <wp:wrapNone/>
              <wp:docPr id="24" name="مستطيل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90600" cy="755015"/>
                      </a:xfrm>
                      <a:prstGeom prst="rect">
                        <a:avLst/>
                      </a:prstGeom>
                      <a:solidFill>
                        <a:srgbClr val="08B7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E6A7A" w:rsidRPr="00FE6A7A" w:rsidRDefault="00FE6A7A" w:rsidP="00FE6A7A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</w:pPr>
                          <w:r w:rsidRPr="00FE6A7A">
                            <w:rPr>
                              <w:rFonts w:hint="cs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rtl/>
                            </w:rPr>
                            <w:t>الإصدار الأول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rect w14:anchorId="201C2608" id="مستطيل 24" o:spid="_x0000_s1027" style="position:absolute;left:0;text-align:left;margin-left:22.85pt;margin-top:2.25pt;width:78pt;height:59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" fillcolor="#08b7c0" stroked="f" strokeweight="2pt">
              <v:textbox>
                <w:txbxContent>
                  <w:p w:rsidR="00FE6A7A" w:rsidRPr="00FE6A7A" w:rsidRDefault="00FE6A7A" w:rsidP="00FE6A7A">
                    <w:pPr>
                      <w:spacing w:after="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</w:pPr>
                    <w:r w:rsidRPr="00FE6A7A">
                      <w:rPr>
                        <w:rFonts w:hint="cs"/>
                        <w:b/>
                        <w:bCs/>
                        <w:color w:val="000000" w:themeColor="text1"/>
                        <w:sz w:val="20"/>
                        <w:szCs w:val="20"/>
                        <w:rtl/>
                      </w:rPr>
                      <w:t>الإصدار الأول</w:t>
                    </w:r>
                  </w:p>
                </w:txbxContent>
              </v:textbox>
            </v:rect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9AAB0A" wp14:editId="23A052EF">
              <wp:simplePos x="0" y="0"/>
              <wp:positionH relativeFrom="column">
                <wp:posOffset>-971550</wp:posOffset>
              </wp:positionH>
              <wp:positionV relativeFrom="paragraph">
                <wp:posOffset>876300</wp:posOffset>
              </wp:positionV>
              <wp:extent cx="11001375" cy="285750"/>
              <wp:effectExtent l="0" t="0" r="9525" b="0"/>
              <wp:wrapNone/>
              <wp:docPr id="2" name="مستطيل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1375" cy="285750"/>
                      </a:xfrm>
                      <a:prstGeom prst="rect">
                        <a:avLst/>
                      </a:prstGeom>
                      <a:solidFill>
                        <a:srgbClr val="027B98">
                          <a:alpha val="82745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74B4A" w:rsidRPr="00E74B4A" w:rsidRDefault="003B4867" w:rsidP="00E25C70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</w:pPr>
                          <w:r w:rsidRPr="003B4867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نموذج</w:t>
                          </w:r>
                          <w:r w:rsidRPr="003B4867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E25C70" w:rsidRPr="00E25C70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موافقة</w:t>
                          </w:r>
                          <w:r w:rsidR="00E25C70" w:rsidRPr="00E25C70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E25C70" w:rsidRPr="00E25C70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اللجنة</w:t>
                          </w:r>
                          <w:r w:rsidR="00E25C70" w:rsidRPr="00E25C70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E25C70" w:rsidRPr="00E25C70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الدائمة</w:t>
                          </w:r>
                          <w:r w:rsidR="00E25C70" w:rsidRPr="00E25C70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E25C70" w:rsidRPr="00E25C70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للاستعانة</w:t>
                          </w:r>
                          <w:r w:rsidR="00E25C70" w:rsidRPr="00E25C70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E25C70" w:rsidRPr="00E25C70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بالكفاءات</w:t>
                          </w:r>
                          <w:r w:rsidR="00E25C70" w:rsidRPr="00E25C70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E25C70" w:rsidRPr="00E25C70">
                            <w:rPr>
                              <w:rFonts w:cs="Arial" w:hint="cs"/>
                              <w:b/>
                              <w:bCs/>
                              <w:color w:val="000000" w:themeColor="text1"/>
                              <w:rtl/>
                            </w:rPr>
                            <w:t>المتميزة</w:t>
                          </w:r>
                          <w:r w:rsidR="00E25C70" w:rsidRPr="00E25C70">
                            <w:rPr>
                              <w:rFonts w:cs="Arial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E25C70"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بالجامعة مع الجهات الأخرى                  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  <w:rtl/>
                            </w:rPr>
                            <w:t>رمز النموذج :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000000" w:themeColor="text1"/>
                              <w:rtl/>
                            </w:rPr>
                            <w:t xml:space="preserve"> </w:t>
                          </w:r>
                          <w:r w:rsidR="00E74B4A" w:rsidRPr="00E74B4A">
                            <w:rPr>
                              <w:b/>
                              <w:bCs/>
                              <w:color w:val="000000" w:themeColor="text1"/>
                            </w:rPr>
                            <w:t>0130-F1</w:t>
                          </w:r>
                          <w:r>
                            <w:rPr>
                              <w:b/>
                              <w:bCs/>
                              <w:color w:val="000000" w:themeColor="text1"/>
                            </w:rPr>
                            <w:t>08</w:t>
                          </w:r>
                        </w:p>
                        <w:p w:rsidR="00BC38C8" w:rsidRPr="00E74B4A" w:rsidRDefault="00BC38C8" w:rsidP="005A1507">
                          <w:pPr>
                            <w:tabs>
                              <w:tab w:val="left" w:pos="11220"/>
                              <w:tab w:val="left" w:pos="11490"/>
                            </w:tabs>
                            <w:ind w:right="360"/>
                            <w:jc w:val="center"/>
                            <w:rPr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2" o:spid="_x0000_s1028" style="position:absolute;left:0;text-align:left;margin-left:-76.5pt;margin-top:69pt;width:866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" fillcolor="#027b98" stroked="f" strokeweight="2pt">
              <v:fill opacity="54227f"/>
              <v:textbox>
                <w:txbxContent>
                  <w:p w:rsidR="00E74B4A" w:rsidRPr="00E74B4A" w:rsidRDefault="003B4867" w:rsidP="00E25C70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rtl/>
                      </w:rPr>
                    </w:pPr>
                    <w:r w:rsidRPr="003B4867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>نموذج</w:t>
                    </w:r>
                    <w:r w:rsidRPr="003B4867">
                      <w:rPr>
                        <w:rFonts w:cs="Arial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E25C70" w:rsidRPr="00E25C70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>موافقة</w:t>
                    </w:r>
                    <w:r w:rsidR="00E25C70" w:rsidRPr="00E25C70">
                      <w:rPr>
                        <w:rFonts w:cs="Arial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E25C70" w:rsidRPr="00E25C70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>اللجنة</w:t>
                    </w:r>
                    <w:r w:rsidR="00E25C70" w:rsidRPr="00E25C70">
                      <w:rPr>
                        <w:rFonts w:cs="Arial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E25C70" w:rsidRPr="00E25C70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>الدائمة</w:t>
                    </w:r>
                    <w:r w:rsidR="00E25C70" w:rsidRPr="00E25C70">
                      <w:rPr>
                        <w:rFonts w:cs="Arial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E25C70" w:rsidRPr="00E25C70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>للاستعانة</w:t>
                    </w:r>
                    <w:r w:rsidR="00E25C70" w:rsidRPr="00E25C70">
                      <w:rPr>
                        <w:rFonts w:cs="Arial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E25C70" w:rsidRPr="00E25C70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>بالكفاءات</w:t>
                    </w:r>
                    <w:r w:rsidR="00E25C70" w:rsidRPr="00E25C70">
                      <w:rPr>
                        <w:rFonts w:cs="Arial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E25C70" w:rsidRPr="00E25C70">
                      <w:rPr>
                        <w:rFonts w:cs="Arial" w:hint="cs"/>
                        <w:b/>
                        <w:bCs/>
                        <w:color w:val="000000" w:themeColor="text1"/>
                        <w:rtl/>
                      </w:rPr>
                      <w:t>المتميزة</w:t>
                    </w:r>
                    <w:r w:rsidR="00E25C70" w:rsidRPr="00E25C70">
                      <w:rPr>
                        <w:rFonts w:cs="Arial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E25C70"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بالجامعة مع الجهات الأخرى                  </w:t>
                    </w:r>
                    <w:r>
                      <w:rPr>
                        <w:b/>
                        <w:bCs/>
                        <w:color w:val="000000" w:themeColor="text1"/>
                        <w:rtl/>
                      </w:rPr>
                      <w:t>رمز النموذج :</w:t>
                    </w:r>
                    <w:r>
                      <w:rPr>
                        <w:rFonts w:hint="cs"/>
                        <w:b/>
                        <w:bCs/>
                        <w:color w:val="000000" w:themeColor="text1"/>
                        <w:rtl/>
                      </w:rPr>
                      <w:t xml:space="preserve"> </w:t>
                    </w:r>
                    <w:r w:rsidR="00E74B4A" w:rsidRPr="00E74B4A">
                      <w:rPr>
                        <w:b/>
                        <w:bCs/>
                        <w:color w:val="000000" w:themeColor="text1"/>
                      </w:rPr>
                      <w:t>0130-F1</w:t>
                    </w:r>
                    <w:r>
                      <w:rPr>
                        <w:b/>
                        <w:bCs/>
                        <w:color w:val="000000" w:themeColor="text1"/>
                      </w:rPr>
                      <w:t>08</w:t>
                    </w:r>
                  </w:p>
                  <w:p w:rsidR="00BC38C8" w:rsidRPr="00E74B4A" w:rsidRDefault="00BC38C8" w:rsidP="005A1507">
                    <w:pPr>
                      <w:tabs>
                        <w:tab w:val="left" w:pos="11220"/>
                        <w:tab w:val="left" w:pos="11490"/>
                      </w:tabs>
                      <w:ind w:right="360"/>
                      <w:jc w:val="center"/>
                      <w:rPr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="0009435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89A6C6C" wp14:editId="373E3DA8">
              <wp:simplePos x="0" y="0"/>
              <wp:positionH relativeFrom="column">
                <wp:posOffset>4537710</wp:posOffset>
              </wp:positionH>
              <wp:positionV relativeFrom="paragraph">
                <wp:posOffset>0</wp:posOffset>
              </wp:positionV>
              <wp:extent cx="3419475" cy="962025"/>
              <wp:effectExtent l="0" t="0" r="9525" b="9525"/>
              <wp:wrapSquare wrapText="bothSides"/>
              <wp:docPr id="8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1947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24264" w:rsidRPr="00F24264" w:rsidRDefault="00F24264" w:rsidP="00F24264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 w:rsidRPr="00F24264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جامعة الأميرة نورة بنت عبدالرحمن</w:t>
                          </w:r>
                        </w:p>
                        <w:p w:rsidR="005561E7" w:rsidRPr="00F24264" w:rsidRDefault="005561E7" w:rsidP="00F24264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</w:pPr>
                          <w:r w:rsidRPr="00F24264">
                            <w:rPr>
                              <w:rFonts w:ascii="Sakkal Majalla" w:hAnsi="Sakkal Majalla" w:cs="Led Italic Font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>وكالة الجامعة للشؤون التعليمية</w:t>
                          </w:r>
                        </w:p>
                        <w:p w:rsidR="00731BD5" w:rsidRPr="00F24264" w:rsidRDefault="00FD41EC" w:rsidP="0052586B">
                          <w:pPr>
                            <w:shd w:val="clear" w:color="auto" w:fill="FFFFFF" w:themeFill="background1"/>
                            <w:spacing w:line="240" w:lineRule="auto"/>
                            <w:rPr>
                              <w:rFonts w:ascii="Sakkal Majalla" w:hAnsi="Sakkal Majalla" w:cs="PT Bold Heading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FD41EC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 xml:space="preserve">وحدة </w:t>
                          </w:r>
                          <w:r w:rsidR="00244EE8" w:rsidRPr="00FD41EC">
                            <w:rPr>
                              <w:rFonts w:ascii="Sakkal Majalla" w:hAnsi="Sakkal Majalla" w:cs="Led Italic Font" w:hint="cs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  <w:rtl/>
                            </w:rPr>
                            <w:t xml:space="preserve"> المتعاونين من خارج الجامعة</w:t>
                          </w:r>
                        </w:p>
                        <w:p w:rsidR="00731BD5" w:rsidRPr="00574EA1" w:rsidRDefault="00731BD5" w:rsidP="005561E7">
                          <w:pPr>
                            <w:shd w:val="clear" w:color="auto" w:fill="FFFFFF" w:themeFill="background1"/>
                            <w:spacing w:line="240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w14:anchorId="27290AD8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9" type="#_x0000_t202" style="position:absolute;left:0;text-align:left;margin-left:357.3pt;margin-top:0;width:269.25pt;height:75.7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" stroked="f">
              <v:textbox>
                <w:txbxContent>
                  <w:p w:rsidR="00F24264" w:rsidRPr="00F24264" w:rsidRDefault="00F24264" w:rsidP="00F24264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</w:pPr>
                    <w:r w:rsidRPr="00F24264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>جامعة الأميرة نورة بنت عبدالرحمن</w:t>
                    </w:r>
                  </w:p>
                  <w:p w:rsidR="005561E7" w:rsidRPr="00F24264" w:rsidRDefault="005561E7" w:rsidP="00F24264">
                    <w:pPr>
                      <w:shd w:val="clear" w:color="auto" w:fill="FFFFFF" w:themeFill="background1"/>
                      <w:spacing w:after="0" w:line="240" w:lineRule="auto"/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</w:pPr>
                    <w:r w:rsidRPr="00F24264">
                      <w:rPr>
                        <w:rFonts w:ascii="Sakkal Majalla" w:hAnsi="Sakkal Majalla" w:cs="Led Italic Font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>وكالة الجامعة للشؤون التعليمية</w:t>
                    </w:r>
                  </w:p>
                  <w:p w:rsidR="00731BD5" w:rsidRPr="00F24264" w:rsidRDefault="00FD41EC" w:rsidP="0052586B">
                    <w:pPr>
                      <w:shd w:val="clear" w:color="auto" w:fill="FFFFFF" w:themeFill="background1"/>
                      <w:spacing w:line="240" w:lineRule="auto"/>
                      <w:rPr>
                        <w:rFonts w:ascii="Sakkal Majalla" w:hAnsi="Sakkal Majalla" w:cs="PT Bold Heading"/>
                        <w:b/>
                        <w:bCs/>
                        <w:sz w:val="24"/>
                        <w:szCs w:val="24"/>
                        <w:rtl/>
                      </w:rPr>
                    </w:pPr>
                    <w:proofErr w:type="gramStart"/>
                    <w:r w:rsidRPr="00FD41EC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 xml:space="preserve">وحدة </w:t>
                    </w:r>
                    <w:r w:rsidR="00244EE8" w:rsidRPr="00FD41EC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 xml:space="preserve"> المتعاونين</w:t>
                    </w:r>
                    <w:proofErr w:type="gramEnd"/>
                    <w:r w:rsidR="00244EE8" w:rsidRPr="00FD41EC">
                      <w:rPr>
                        <w:rFonts w:ascii="Sakkal Majalla" w:hAnsi="Sakkal Majalla" w:cs="Led Italic Font" w:hint="cs"/>
                        <w:b/>
                        <w:bCs/>
                        <w:i/>
                        <w:iCs/>
                        <w:sz w:val="20"/>
                        <w:szCs w:val="20"/>
                        <w:rtl/>
                      </w:rPr>
                      <w:t xml:space="preserve"> من خارج الجامعة</w:t>
                    </w:r>
                    <w:bookmarkStart w:id="1" w:name="_GoBack"/>
                    <w:bookmarkEnd w:id="1"/>
                  </w:p>
                  <w:p w:rsidR="00731BD5" w:rsidRPr="00574EA1" w:rsidRDefault="00731BD5" w:rsidP="005561E7">
                    <w:pPr>
                      <w:shd w:val="clear" w:color="auto" w:fill="FFFFFF" w:themeFill="background1"/>
                      <w:spacing w:line="240" w:lineRule="auto"/>
                      <w:rPr>
                        <w:rFonts w:ascii="Sakkal Majalla" w:hAnsi="Sakkal Majalla" w:cs="Sakkal Majalla"/>
                        <w:b/>
                        <w:bCs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24264">
      <w:rPr>
        <w:noProof/>
      </w:rPr>
      <w:drawing>
        <wp:inline distT="0" distB="0" distL="0" distR="0" wp14:anchorId="69D02860" wp14:editId="71A9DC9D">
          <wp:extent cx="1455053" cy="1133475"/>
          <wp:effectExtent l="0" t="0" r="0" b="0"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شعار جديد بدون جامع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053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07C4F"/>
    <w:multiLevelType w:val="hybridMultilevel"/>
    <w:tmpl w:val="5262C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812C93"/>
    <w:multiLevelType w:val="hybridMultilevel"/>
    <w:tmpl w:val="85F2243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4461A27"/>
    <w:multiLevelType w:val="hybridMultilevel"/>
    <w:tmpl w:val="09F424B4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D44E89"/>
    <w:multiLevelType w:val="hybridMultilevel"/>
    <w:tmpl w:val="5E8A6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75CF6"/>
    <w:multiLevelType w:val="hybridMultilevel"/>
    <w:tmpl w:val="9BA0EC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276027"/>
    <w:multiLevelType w:val="hybridMultilevel"/>
    <w:tmpl w:val="A9582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0F75BB"/>
    <w:multiLevelType w:val="hybridMultilevel"/>
    <w:tmpl w:val="CD92E310"/>
    <w:lvl w:ilvl="0" w:tplc="78F6134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18"/>
        <w:szCs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E74EE6"/>
    <w:multiLevelType w:val="hybridMultilevel"/>
    <w:tmpl w:val="4B3211C8"/>
    <w:lvl w:ilvl="0" w:tplc="DA30117A">
      <w:start w:val="1"/>
      <w:numFmt w:val="arabicAbjad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B4D3F4">
      <w:start w:val="1"/>
      <w:numFmt w:val="decimal"/>
      <w:lvlText w:val="%2."/>
      <w:lvlJc w:val="left"/>
      <w:pPr>
        <w:tabs>
          <w:tab w:val="num" w:pos="436"/>
        </w:tabs>
        <w:ind w:left="436" w:hanging="360"/>
      </w:pPr>
      <w:rPr>
        <w:rFonts w:asciiTheme="minorBidi" w:hAnsiTheme="minorBidi" w:cstheme="minorBidi" w:hint="default"/>
        <w:b w:val="0"/>
        <w:bCs w:val="0"/>
        <w:color w:val="auto"/>
        <w:sz w:val="24"/>
        <w:szCs w:val="24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DAE642D"/>
    <w:multiLevelType w:val="hybridMultilevel"/>
    <w:tmpl w:val="1EEE08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053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E16731F"/>
    <w:multiLevelType w:val="hybridMultilevel"/>
    <w:tmpl w:val="6D9A1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8F35D0"/>
    <w:multiLevelType w:val="hybridMultilevel"/>
    <w:tmpl w:val="A8B6FB0E"/>
    <w:lvl w:ilvl="0" w:tplc="E5185A96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C00000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2A4548E1"/>
    <w:multiLevelType w:val="hybridMultilevel"/>
    <w:tmpl w:val="B81C77C6"/>
    <w:lvl w:ilvl="0" w:tplc="4468D0B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8D007F"/>
    <w:multiLevelType w:val="hybridMultilevel"/>
    <w:tmpl w:val="F5F2E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2100E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A046A"/>
    <w:multiLevelType w:val="hybridMultilevel"/>
    <w:tmpl w:val="60946F50"/>
    <w:lvl w:ilvl="0" w:tplc="C9B6C126">
      <w:start w:val="1"/>
      <w:numFmt w:val="decimal"/>
      <w:lvlText w:val="%1."/>
      <w:lvlJc w:val="left"/>
      <w:pPr>
        <w:ind w:left="360" w:hanging="360"/>
      </w:pPr>
      <w:rPr>
        <w:rFonts w:ascii="Sakkal Majalla" w:hAnsi="Sakkal Majalla" w:cs="Sakkal Majalla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88C0F40"/>
    <w:multiLevelType w:val="hybridMultilevel"/>
    <w:tmpl w:val="3372F392"/>
    <w:lvl w:ilvl="0" w:tplc="3030049C">
      <w:start w:val="1"/>
      <w:numFmt w:val="decimal"/>
      <w:lvlText w:val="%1."/>
      <w:lvlJc w:val="left"/>
      <w:pPr>
        <w:ind w:left="720" w:hanging="360"/>
      </w:pPr>
      <w:rPr>
        <w:rFonts w:ascii="Adobe Arabic" w:hAnsi="Adobe Arabic" w:cs="Adobe Arab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0466E5"/>
    <w:multiLevelType w:val="hybridMultilevel"/>
    <w:tmpl w:val="F0BC1F2C"/>
    <w:lvl w:ilvl="0" w:tplc="7956570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C0BC1"/>
    <w:multiLevelType w:val="hybridMultilevel"/>
    <w:tmpl w:val="288038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73928"/>
    <w:multiLevelType w:val="hybridMultilevel"/>
    <w:tmpl w:val="EC564A66"/>
    <w:lvl w:ilvl="0" w:tplc="0409000F">
      <w:start w:val="1"/>
      <w:numFmt w:val="decimal"/>
      <w:lvlText w:val="%1."/>
      <w:lvlJc w:val="left"/>
      <w:pPr>
        <w:ind w:left="394" w:hanging="360"/>
      </w:p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41E35E7C"/>
    <w:multiLevelType w:val="hybridMultilevel"/>
    <w:tmpl w:val="41722612"/>
    <w:lvl w:ilvl="0" w:tplc="7E4CB70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014535"/>
    <w:multiLevelType w:val="hybridMultilevel"/>
    <w:tmpl w:val="3B0461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 w:val="0"/>
        <w:bCs w:val="0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A2F308B"/>
    <w:multiLevelType w:val="hybridMultilevel"/>
    <w:tmpl w:val="43B009B2"/>
    <w:lvl w:ilvl="0" w:tplc="2F624E4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42A1BCB"/>
    <w:multiLevelType w:val="hybridMultilevel"/>
    <w:tmpl w:val="CD70D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B743DD"/>
    <w:multiLevelType w:val="hybridMultilevel"/>
    <w:tmpl w:val="336AEB7A"/>
    <w:lvl w:ilvl="0" w:tplc="0409000F">
      <w:start w:val="1"/>
      <w:numFmt w:val="decimal"/>
      <w:lvlText w:val="%1."/>
      <w:lvlJc w:val="left"/>
      <w:pPr>
        <w:ind w:left="838" w:hanging="360"/>
      </w:pPr>
    </w:lvl>
    <w:lvl w:ilvl="1" w:tplc="04090019" w:tentative="1">
      <w:start w:val="1"/>
      <w:numFmt w:val="lowerLetter"/>
      <w:lvlText w:val="%2."/>
      <w:lvlJc w:val="left"/>
      <w:pPr>
        <w:ind w:left="1558" w:hanging="360"/>
      </w:pPr>
    </w:lvl>
    <w:lvl w:ilvl="2" w:tplc="0409001B" w:tentative="1">
      <w:start w:val="1"/>
      <w:numFmt w:val="lowerRoman"/>
      <w:lvlText w:val="%3."/>
      <w:lvlJc w:val="right"/>
      <w:pPr>
        <w:ind w:left="2278" w:hanging="180"/>
      </w:pPr>
    </w:lvl>
    <w:lvl w:ilvl="3" w:tplc="0409000F" w:tentative="1">
      <w:start w:val="1"/>
      <w:numFmt w:val="decimal"/>
      <w:lvlText w:val="%4."/>
      <w:lvlJc w:val="left"/>
      <w:pPr>
        <w:ind w:left="2998" w:hanging="360"/>
      </w:pPr>
    </w:lvl>
    <w:lvl w:ilvl="4" w:tplc="04090019" w:tentative="1">
      <w:start w:val="1"/>
      <w:numFmt w:val="lowerLetter"/>
      <w:lvlText w:val="%5."/>
      <w:lvlJc w:val="left"/>
      <w:pPr>
        <w:ind w:left="3718" w:hanging="360"/>
      </w:pPr>
    </w:lvl>
    <w:lvl w:ilvl="5" w:tplc="0409001B" w:tentative="1">
      <w:start w:val="1"/>
      <w:numFmt w:val="lowerRoman"/>
      <w:lvlText w:val="%6."/>
      <w:lvlJc w:val="right"/>
      <w:pPr>
        <w:ind w:left="4438" w:hanging="180"/>
      </w:pPr>
    </w:lvl>
    <w:lvl w:ilvl="6" w:tplc="0409000F" w:tentative="1">
      <w:start w:val="1"/>
      <w:numFmt w:val="decimal"/>
      <w:lvlText w:val="%7."/>
      <w:lvlJc w:val="left"/>
      <w:pPr>
        <w:ind w:left="5158" w:hanging="360"/>
      </w:pPr>
    </w:lvl>
    <w:lvl w:ilvl="7" w:tplc="04090019" w:tentative="1">
      <w:start w:val="1"/>
      <w:numFmt w:val="lowerLetter"/>
      <w:lvlText w:val="%8."/>
      <w:lvlJc w:val="left"/>
      <w:pPr>
        <w:ind w:left="5878" w:hanging="360"/>
      </w:pPr>
    </w:lvl>
    <w:lvl w:ilvl="8" w:tplc="040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4">
    <w:nsid w:val="59735A15"/>
    <w:multiLevelType w:val="hybridMultilevel"/>
    <w:tmpl w:val="3C54D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1B7BA3"/>
    <w:multiLevelType w:val="hybridMultilevel"/>
    <w:tmpl w:val="27346D9C"/>
    <w:lvl w:ilvl="0" w:tplc="92DA4B2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A77A00"/>
    <w:multiLevelType w:val="hybridMultilevel"/>
    <w:tmpl w:val="1ACC46DC"/>
    <w:lvl w:ilvl="0" w:tplc="C936C2B6">
      <w:start w:val="1"/>
      <w:numFmt w:val="decimal"/>
      <w:lvlText w:val="%1."/>
      <w:lvlJc w:val="left"/>
      <w:pPr>
        <w:ind w:left="1588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308" w:hanging="360"/>
      </w:pPr>
    </w:lvl>
    <w:lvl w:ilvl="2" w:tplc="0409001B">
      <w:start w:val="1"/>
      <w:numFmt w:val="lowerRoman"/>
      <w:lvlText w:val="%3."/>
      <w:lvlJc w:val="right"/>
      <w:pPr>
        <w:ind w:left="3028" w:hanging="180"/>
      </w:pPr>
    </w:lvl>
    <w:lvl w:ilvl="3" w:tplc="0409000F">
      <w:start w:val="1"/>
      <w:numFmt w:val="decimal"/>
      <w:lvlText w:val="%4."/>
      <w:lvlJc w:val="left"/>
      <w:pPr>
        <w:ind w:left="3748" w:hanging="360"/>
      </w:pPr>
    </w:lvl>
    <w:lvl w:ilvl="4" w:tplc="04090019">
      <w:start w:val="1"/>
      <w:numFmt w:val="lowerLetter"/>
      <w:lvlText w:val="%5."/>
      <w:lvlJc w:val="left"/>
      <w:pPr>
        <w:ind w:left="4468" w:hanging="360"/>
      </w:pPr>
    </w:lvl>
    <w:lvl w:ilvl="5" w:tplc="0409001B">
      <w:start w:val="1"/>
      <w:numFmt w:val="lowerRoman"/>
      <w:lvlText w:val="%6."/>
      <w:lvlJc w:val="right"/>
      <w:pPr>
        <w:ind w:left="5188" w:hanging="180"/>
      </w:pPr>
    </w:lvl>
    <w:lvl w:ilvl="6" w:tplc="0409000F">
      <w:start w:val="1"/>
      <w:numFmt w:val="decimal"/>
      <w:lvlText w:val="%7."/>
      <w:lvlJc w:val="left"/>
      <w:pPr>
        <w:ind w:left="5908" w:hanging="360"/>
      </w:pPr>
    </w:lvl>
    <w:lvl w:ilvl="7" w:tplc="04090019">
      <w:start w:val="1"/>
      <w:numFmt w:val="lowerLetter"/>
      <w:lvlText w:val="%8."/>
      <w:lvlJc w:val="left"/>
      <w:pPr>
        <w:ind w:left="6628" w:hanging="360"/>
      </w:pPr>
    </w:lvl>
    <w:lvl w:ilvl="8" w:tplc="0409001B">
      <w:start w:val="1"/>
      <w:numFmt w:val="lowerRoman"/>
      <w:lvlText w:val="%9."/>
      <w:lvlJc w:val="right"/>
      <w:pPr>
        <w:ind w:left="7348" w:hanging="180"/>
      </w:pPr>
    </w:lvl>
  </w:abstractNum>
  <w:abstractNum w:abstractNumId="27">
    <w:nsid w:val="743C7648"/>
    <w:multiLevelType w:val="hybridMultilevel"/>
    <w:tmpl w:val="5BCE7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9E0A08"/>
    <w:multiLevelType w:val="hybridMultilevel"/>
    <w:tmpl w:val="C33C8370"/>
    <w:lvl w:ilvl="0" w:tplc="E5687E8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9">
    <w:nsid w:val="773575AE"/>
    <w:multiLevelType w:val="hybridMultilevel"/>
    <w:tmpl w:val="FEAA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AE9C165E">
      <w:start w:val="1"/>
      <w:numFmt w:val="arabicAlpha"/>
      <w:lvlText w:val="%2."/>
      <w:lvlJc w:val="left"/>
      <w:pPr>
        <w:ind w:left="1080" w:hanging="360"/>
      </w:pPr>
      <w:rPr>
        <w:rFonts w:asciiTheme="minorHAnsi" w:eastAsiaTheme="minorHAnsi" w:hAnsiTheme="minorHAnsi" w:cs="AL-Mohanad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723A84E4">
      <w:numFmt w:val="bullet"/>
      <w:lvlText w:val="-"/>
      <w:lvlJc w:val="left"/>
      <w:pPr>
        <w:ind w:left="2520" w:hanging="360"/>
      </w:pPr>
      <w:rPr>
        <w:rFonts w:asciiTheme="minorHAnsi" w:eastAsiaTheme="minorHAnsi" w:hAnsiTheme="minorHAnsi" w:cs="AL-Mohanad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918" w:hanging="360"/>
      </w:pPr>
    </w:lvl>
    <w:lvl w:ilvl="7" w:tplc="04090019">
      <w:start w:val="1"/>
      <w:numFmt w:val="lowerLetter"/>
      <w:lvlText w:val="%8."/>
      <w:lvlJc w:val="left"/>
      <w:pPr>
        <w:ind w:left="277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B984593"/>
    <w:multiLevelType w:val="hybridMultilevel"/>
    <w:tmpl w:val="B45A706C"/>
    <w:lvl w:ilvl="0" w:tplc="04090013">
      <w:start w:val="1"/>
      <w:numFmt w:val="arabicAlpha"/>
      <w:lvlText w:val="%1-"/>
      <w:lvlJc w:val="center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1">
    <w:nsid w:val="7CB90B07"/>
    <w:multiLevelType w:val="hybridMultilevel"/>
    <w:tmpl w:val="99A84290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DA30117A">
      <w:start w:val="1"/>
      <w:numFmt w:val="arabicAbjad"/>
      <w:lvlText w:val="%2."/>
      <w:lvlJc w:val="left"/>
      <w:pPr>
        <w:ind w:left="86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94187E"/>
    <w:multiLevelType w:val="hybridMultilevel"/>
    <w:tmpl w:val="4AD2A9A8"/>
    <w:lvl w:ilvl="0" w:tplc="0090152E">
      <w:start w:val="1"/>
      <w:numFmt w:val="decimal"/>
      <w:lvlText w:val="%1."/>
      <w:lvlJc w:val="left"/>
      <w:pPr>
        <w:ind w:left="1080" w:hanging="720"/>
      </w:pPr>
      <w:rPr>
        <w:rFonts w:cs="AL-Mohanad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28"/>
  </w:num>
  <w:num w:numId="4">
    <w:abstractNumId w:val="21"/>
  </w:num>
  <w:num w:numId="5">
    <w:abstractNumId w:val="15"/>
  </w:num>
  <w:num w:numId="6">
    <w:abstractNumId w:val="14"/>
  </w:num>
  <w:num w:numId="7">
    <w:abstractNumId w:val="5"/>
  </w:num>
  <w:num w:numId="8">
    <w:abstractNumId w:val="12"/>
  </w:num>
  <w:num w:numId="9">
    <w:abstractNumId w:val="27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</w:num>
  <w:num w:numId="16">
    <w:abstractNumId w:val="7"/>
  </w:num>
  <w:num w:numId="17">
    <w:abstractNumId w:val="3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8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4"/>
  </w:num>
  <w:num w:numId="26">
    <w:abstractNumId w:val="17"/>
  </w:num>
  <w:num w:numId="27">
    <w:abstractNumId w:val="30"/>
  </w:num>
  <w:num w:numId="28">
    <w:abstractNumId w:val="22"/>
  </w:num>
  <w:num w:numId="29">
    <w:abstractNumId w:val="31"/>
  </w:num>
  <w:num w:numId="30">
    <w:abstractNumId w:val="19"/>
  </w:num>
  <w:num w:numId="31">
    <w:abstractNumId w:val="24"/>
  </w:num>
  <w:num w:numId="32">
    <w:abstractNumId w:val="0"/>
  </w:num>
  <w:num w:numId="33">
    <w:abstractNumId w:val="18"/>
  </w:num>
  <w:num w:numId="34">
    <w:abstractNumId w:val="6"/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1E7"/>
    <w:rsid w:val="000014CD"/>
    <w:rsid w:val="00006FF1"/>
    <w:rsid w:val="00041B60"/>
    <w:rsid w:val="00067843"/>
    <w:rsid w:val="000814DD"/>
    <w:rsid w:val="00087A4A"/>
    <w:rsid w:val="0009435F"/>
    <w:rsid w:val="000D5E30"/>
    <w:rsid w:val="00114CE3"/>
    <w:rsid w:val="00151581"/>
    <w:rsid w:val="001D7255"/>
    <w:rsid w:val="001E0AAA"/>
    <w:rsid w:val="001E571A"/>
    <w:rsid w:val="002038AB"/>
    <w:rsid w:val="00234146"/>
    <w:rsid w:val="00244EE8"/>
    <w:rsid w:val="002C1DA9"/>
    <w:rsid w:val="002F2543"/>
    <w:rsid w:val="00310DC3"/>
    <w:rsid w:val="003A4B62"/>
    <w:rsid w:val="003B4867"/>
    <w:rsid w:val="003C7DFC"/>
    <w:rsid w:val="003E4170"/>
    <w:rsid w:val="003E6D53"/>
    <w:rsid w:val="00420E04"/>
    <w:rsid w:val="00443065"/>
    <w:rsid w:val="004B3BE7"/>
    <w:rsid w:val="0052586B"/>
    <w:rsid w:val="005345A3"/>
    <w:rsid w:val="005561E7"/>
    <w:rsid w:val="00560C7D"/>
    <w:rsid w:val="00563450"/>
    <w:rsid w:val="00567817"/>
    <w:rsid w:val="00574EA1"/>
    <w:rsid w:val="005A1507"/>
    <w:rsid w:val="005E4D3D"/>
    <w:rsid w:val="005E52CA"/>
    <w:rsid w:val="005F1EF0"/>
    <w:rsid w:val="005F7B9F"/>
    <w:rsid w:val="00602D52"/>
    <w:rsid w:val="00642C7C"/>
    <w:rsid w:val="006A7D34"/>
    <w:rsid w:val="006D364C"/>
    <w:rsid w:val="007267AB"/>
    <w:rsid w:val="00731BD5"/>
    <w:rsid w:val="007472C4"/>
    <w:rsid w:val="00781441"/>
    <w:rsid w:val="00790C6D"/>
    <w:rsid w:val="007D068F"/>
    <w:rsid w:val="007D5A6B"/>
    <w:rsid w:val="007F1871"/>
    <w:rsid w:val="00802F6A"/>
    <w:rsid w:val="00851957"/>
    <w:rsid w:val="00881E07"/>
    <w:rsid w:val="00884E59"/>
    <w:rsid w:val="00885FE1"/>
    <w:rsid w:val="008D4F9D"/>
    <w:rsid w:val="00947331"/>
    <w:rsid w:val="00962F09"/>
    <w:rsid w:val="00967A82"/>
    <w:rsid w:val="00987E7F"/>
    <w:rsid w:val="00994F4A"/>
    <w:rsid w:val="009D36BA"/>
    <w:rsid w:val="00A15BA9"/>
    <w:rsid w:val="00A35336"/>
    <w:rsid w:val="00A62C90"/>
    <w:rsid w:val="00A921C1"/>
    <w:rsid w:val="00A964DF"/>
    <w:rsid w:val="00AB089B"/>
    <w:rsid w:val="00AD03ED"/>
    <w:rsid w:val="00AD1DDC"/>
    <w:rsid w:val="00AE0D40"/>
    <w:rsid w:val="00B80810"/>
    <w:rsid w:val="00BB4508"/>
    <w:rsid w:val="00BC38C8"/>
    <w:rsid w:val="00BC4C1A"/>
    <w:rsid w:val="00BD342D"/>
    <w:rsid w:val="00BE1247"/>
    <w:rsid w:val="00C0226C"/>
    <w:rsid w:val="00C13FD0"/>
    <w:rsid w:val="00C76410"/>
    <w:rsid w:val="00CD6F94"/>
    <w:rsid w:val="00D20036"/>
    <w:rsid w:val="00D45CB3"/>
    <w:rsid w:val="00D861F2"/>
    <w:rsid w:val="00D862BF"/>
    <w:rsid w:val="00DA5E18"/>
    <w:rsid w:val="00DE0CA4"/>
    <w:rsid w:val="00DF423A"/>
    <w:rsid w:val="00E25C70"/>
    <w:rsid w:val="00E74B4A"/>
    <w:rsid w:val="00E773EB"/>
    <w:rsid w:val="00EC1FA9"/>
    <w:rsid w:val="00EE12A2"/>
    <w:rsid w:val="00EF0422"/>
    <w:rsid w:val="00F035EE"/>
    <w:rsid w:val="00F24264"/>
    <w:rsid w:val="00F425E6"/>
    <w:rsid w:val="00F7238B"/>
    <w:rsid w:val="00F75D5B"/>
    <w:rsid w:val="00FA1169"/>
    <w:rsid w:val="00FB0E2C"/>
    <w:rsid w:val="00FB3831"/>
    <w:rsid w:val="00FD41EC"/>
    <w:rsid w:val="00FE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08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lumns 2" w:uiPriority="0"/>
    <w:lsdException w:name="Table List 4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EE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5561E7"/>
  </w:style>
  <w:style w:type="paragraph" w:styleId="a4">
    <w:name w:val="footer"/>
    <w:basedOn w:val="a"/>
    <w:link w:val="Char0"/>
    <w:uiPriority w:val="99"/>
    <w:unhideWhenUsed/>
    <w:rsid w:val="005561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5561E7"/>
  </w:style>
  <w:style w:type="paragraph" w:styleId="a5">
    <w:name w:val="List Paragraph"/>
    <w:basedOn w:val="a"/>
    <w:uiPriority w:val="34"/>
    <w:qFormat/>
    <w:rsid w:val="001E571A"/>
    <w:pPr>
      <w:spacing w:after="160" w:line="259" w:lineRule="auto"/>
      <w:ind w:left="720"/>
      <w:contextualSpacing/>
    </w:pPr>
    <w:rPr>
      <w:rFonts w:ascii="Calibri" w:eastAsia="Calibri" w:hAnsi="Calibri" w:cs="Arial"/>
    </w:rPr>
  </w:style>
  <w:style w:type="table" w:styleId="2">
    <w:name w:val="Table Columns 2"/>
    <w:basedOn w:val="a1"/>
    <w:rsid w:val="001E571A"/>
    <w:pPr>
      <w:bidi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List 4"/>
    <w:basedOn w:val="a1"/>
    <w:rsid w:val="005345A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a6">
    <w:name w:val="Table Grid"/>
    <w:basedOn w:val="a1"/>
    <w:uiPriority w:val="59"/>
    <w:rsid w:val="00781441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a1"/>
    <w:next w:val="a6"/>
    <w:uiPriority w:val="59"/>
    <w:rsid w:val="00781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781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781441"/>
    <w:rPr>
      <w:rFonts w:ascii="Tahoma" w:hAnsi="Tahoma" w:cs="Tahoma"/>
      <w:sz w:val="16"/>
      <w:szCs w:val="16"/>
    </w:rPr>
  </w:style>
  <w:style w:type="table" w:customStyle="1" w:styleId="1">
    <w:name w:val="شبكة جدول1"/>
    <w:basedOn w:val="a1"/>
    <w:next w:val="a6"/>
    <w:uiPriority w:val="59"/>
    <w:rsid w:val="00602D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شبكة جدول2"/>
    <w:basedOn w:val="a1"/>
    <w:next w:val="a6"/>
    <w:uiPriority w:val="59"/>
    <w:rsid w:val="002341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شبكة جدول4"/>
    <w:basedOn w:val="a1"/>
    <w:next w:val="a6"/>
    <w:uiPriority w:val="59"/>
    <w:rsid w:val="00987E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a"/>
    <w:rsid w:val="00A35336"/>
    <w:pPr>
      <w:bidi w:val="0"/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5">
    <w:name w:val="شبكة جدول5"/>
    <w:basedOn w:val="a1"/>
    <w:next w:val="a6"/>
    <w:uiPriority w:val="59"/>
    <w:rsid w:val="005F1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a1"/>
    <w:uiPriority w:val="59"/>
    <w:rsid w:val="00AB089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">
    <w:name w:val="شبكة جدول12"/>
    <w:basedOn w:val="a1"/>
    <w:uiPriority w:val="59"/>
    <w:rsid w:val="00041B6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شبكة جدول13"/>
    <w:basedOn w:val="a1"/>
    <w:uiPriority w:val="59"/>
    <w:rsid w:val="003E4170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شبكة جدول6"/>
    <w:basedOn w:val="a1"/>
    <w:next w:val="a6"/>
    <w:uiPriority w:val="59"/>
    <w:rsid w:val="00DF423A"/>
    <w:pPr>
      <w:spacing w:after="0" w:line="240" w:lineRule="auto"/>
    </w:pPr>
    <w:rPr>
      <w:rFonts w:ascii="Times New Roman" w:eastAsia="Times New Roman" w:hAnsi="Times New Roman" w:cs="AL-Mohana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شبكة جدول14"/>
    <w:basedOn w:val="a1"/>
    <w:uiPriority w:val="59"/>
    <w:rsid w:val="00DF423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شبكة جدول31"/>
    <w:basedOn w:val="a1"/>
    <w:next w:val="a6"/>
    <w:uiPriority w:val="59"/>
    <w:rsid w:val="0009435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6"/>
    <w:uiPriority w:val="59"/>
    <w:rsid w:val="0008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1FDD5CFC22649BD4B9B8EF1431111" ma:contentTypeVersion="" ma:contentTypeDescription="Create a new document." ma:contentTypeScope="" ma:versionID="6e70cf6f94e8b5d2971dfc99dfe6b9d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51ad49ee3a4811ed0efdd12919ad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BF950C-A917-4F7C-A385-C233899074E4}"/>
</file>

<file path=customXml/itemProps2.xml><?xml version="1.0" encoding="utf-8"?>
<ds:datastoreItem xmlns:ds="http://schemas.openxmlformats.org/officeDocument/2006/customXml" ds:itemID="{E4E4E25B-CDD0-46F5-B0A0-875E81D9FB74}"/>
</file>

<file path=customXml/itemProps3.xml><?xml version="1.0" encoding="utf-8"?>
<ds:datastoreItem xmlns:ds="http://schemas.openxmlformats.org/officeDocument/2006/customXml" ds:itemID="{1161CA07-E034-47E5-84AF-535CF9689CBB}"/>
</file>

<file path=customXml/itemProps4.xml><?xml version="1.0" encoding="utf-8"?>
<ds:datastoreItem xmlns:ds="http://schemas.openxmlformats.org/officeDocument/2006/customXml" ds:itemID="{5D516FD1-1105-48E7-90C6-52BFC0B311B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Ebtisam Abd. Al Obeidi</dc:creator>
  <cp:lastModifiedBy>Maha Ghanem. Al-Majhad</cp:lastModifiedBy>
  <cp:revision>2</cp:revision>
  <cp:lastPrinted>2020-03-01T07:37:00Z</cp:lastPrinted>
  <dcterms:created xsi:type="dcterms:W3CDTF">2023-05-30T09:04:00Z</dcterms:created>
  <dcterms:modified xsi:type="dcterms:W3CDTF">2023-05-30T09:04:00Z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0x0101003551FDD5CFC22649BD4B9B8EF1431111</vt:lpwstr>
  </property>
</Properties>
</file>