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0B1F8" w14:textId="77777777" w:rsidR="00A01891" w:rsidRPr="00A01891" w:rsidRDefault="00A01891" w:rsidP="00A01891">
      <w:pPr>
        <w:spacing w:after="0" w:line="240" w:lineRule="auto"/>
        <w:ind w:right="-142"/>
        <w:jc w:val="center"/>
        <w:rPr>
          <w:rFonts w:ascii="Times New Roman" w:eastAsia="Times New Roman" w:hAnsi="Times New Roman" w:cs="PT Bold Heading" w:hint="cs"/>
          <w:noProof/>
          <w:sz w:val="32"/>
          <w:szCs w:val="32"/>
          <w:rtl/>
          <w:lang w:eastAsia="ar-SA"/>
        </w:rPr>
      </w:pPr>
      <w:bookmarkStart w:id="0" w:name="_GoBack"/>
      <w:bookmarkEnd w:id="0"/>
    </w:p>
    <w:p w14:paraId="17286085" w14:textId="77777777" w:rsidR="00A01891" w:rsidRPr="00A01891" w:rsidRDefault="00A01891" w:rsidP="00A01891">
      <w:pPr>
        <w:spacing w:after="0" w:line="240" w:lineRule="auto"/>
        <w:ind w:right="-142"/>
        <w:jc w:val="center"/>
        <w:rPr>
          <w:rFonts w:ascii="Times New Roman" w:eastAsia="Times New Roman" w:hAnsi="Times New Roman" w:cs="PT Bold Heading"/>
          <w:noProof/>
          <w:sz w:val="32"/>
          <w:szCs w:val="32"/>
          <w:rtl/>
          <w:lang w:eastAsia="ar-SA"/>
        </w:rPr>
      </w:pPr>
    </w:p>
    <w:tbl>
      <w:tblPr>
        <w:tblStyle w:val="230"/>
        <w:bidiVisual/>
        <w:tblW w:w="10492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1523"/>
        <w:gridCol w:w="945"/>
        <w:gridCol w:w="1377"/>
        <w:gridCol w:w="1190"/>
        <w:gridCol w:w="42"/>
        <w:gridCol w:w="1746"/>
        <w:gridCol w:w="74"/>
        <w:gridCol w:w="360"/>
        <w:gridCol w:w="360"/>
        <w:gridCol w:w="360"/>
        <w:gridCol w:w="360"/>
        <w:gridCol w:w="322"/>
        <w:gridCol w:w="38"/>
        <w:gridCol w:w="359"/>
        <w:gridCol w:w="359"/>
        <w:gridCol w:w="359"/>
        <w:gridCol w:w="359"/>
        <w:gridCol w:w="359"/>
      </w:tblGrid>
      <w:tr w:rsidR="00A01891" w:rsidRPr="00A01891" w14:paraId="4E761C56" w14:textId="77777777" w:rsidTr="0067033B">
        <w:trPr>
          <w:jc w:val="center"/>
        </w:trPr>
        <w:tc>
          <w:tcPr>
            <w:tcW w:w="5013" w:type="dxa"/>
            <w:gridSpan w:val="4"/>
          </w:tcPr>
          <w:p w14:paraId="030B97AD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الجهة المستفيدة:جامعة الأميرة نورة بنت عبدالرحمن</w:t>
            </w:r>
          </w:p>
        </w:tc>
        <w:tc>
          <w:tcPr>
            <w:tcW w:w="5479" w:type="dxa"/>
            <w:gridSpan w:val="14"/>
          </w:tcPr>
          <w:p w14:paraId="6EC674A7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كلية: 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(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 xml:space="preserve">تعبئ من قبل الكلية 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ب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جامعة الأميرة نورة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01891" w:rsidRPr="00A01891" w14:paraId="77BA1278" w14:textId="77777777" w:rsidTr="0067033B">
        <w:trPr>
          <w:jc w:val="center"/>
        </w:trPr>
        <w:tc>
          <w:tcPr>
            <w:tcW w:w="10492" w:type="dxa"/>
            <w:gridSpan w:val="18"/>
          </w:tcPr>
          <w:p w14:paraId="2429EEC7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التعاون لتدريس مرحلة 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:       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sym w:font="Wingdings" w:char="F0FA"/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دبلــوم    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sym w:font="Wingdings" w:char="F0FA"/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البكالوريوس    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(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 xml:space="preserve">تعبئ من قبل الكلية 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ب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جامعة الأميرة نورة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)</w:t>
            </w:r>
          </w:p>
        </w:tc>
      </w:tr>
      <w:tr w:rsidR="00A01891" w:rsidRPr="00A01891" w14:paraId="2035DBC2" w14:textId="77777777" w:rsidTr="0067033B">
        <w:trPr>
          <w:jc w:val="center"/>
        </w:trPr>
        <w:tc>
          <w:tcPr>
            <w:tcW w:w="5013" w:type="dxa"/>
            <w:gridSpan w:val="4"/>
          </w:tcPr>
          <w:p w14:paraId="38637F0E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العام الجامعي:      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....144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هـ</w:t>
            </w:r>
          </w:p>
        </w:tc>
        <w:tc>
          <w:tcPr>
            <w:tcW w:w="5479" w:type="dxa"/>
            <w:gridSpan w:val="14"/>
          </w:tcPr>
          <w:p w14:paraId="5C0E007E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الفصل الدراسي: 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................ </w:t>
            </w:r>
          </w:p>
        </w:tc>
      </w:tr>
      <w:tr w:rsidR="00A01891" w:rsidRPr="00A01891" w14:paraId="0F5FE3F4" w14:textId="77777777" w:rsidTr="0067033B">
        <w:trPr>
          <w:jc w:val="center"/>
        </w:trPr>
        <w:tc>
          <w:tcPr>
            <w:tcW w:w="5013" w:type="dxa"/>
            <w:gridSpan w:val="4"/>
            <w:tcBorders>
              <w:left w:val="thinThickSmallGap" w:sz="12" w:space="0" w:color="auto"/>
            </w:tcBorders>
            <w:vAlign w:val="center"/>
          </w:tcPr>
          <w:p w14:paraId="4D3C703A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الاسم: 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(ي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 xml:space="preserve">عبئ من قبل الكلية 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ب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جامعة الأميرة نورة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C00000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1869" w:type="dxa"/>
            <w:gridSpan w:val="3"/>
            <w:tcBorders>
              <w:right w:val="single" w:sz="4" w:space="0" w:color="auto"/>
            </w:tcBorders>
          </w:tcPr>
          <w:p w14:paraId="22AA373D" w14:textId="77777777" w:rsidR="00A01891" w:rsidRPr="00A01891" w:rsidRDefault="00A01891" w:rsidP="00A01891">
            <w:pPr>
              <w:ind w:left="126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6"/>
                <w:szCs w:val="26"/>
                <w:rtl/>
                <w:lang w:eastAsia="ar-SA"/>
              </w:rPr>
              <w:t>الهوية الوطنية</w:t>
            </w:r>
          </w:p>
          <w:p w14:paraId="7715F4A6" w14:textId="77777777" w:rsidR="00A01891" w:rsidRPr="00A01891" w:rsidRDefault="00A01891" w:rsidP="00A01891">
            <w:pPr>
              <w:ind w:left="126"/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6"/>
                <w:szCs w:val="26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00B050"/>
                <w:sz w:val="24"/>
                <w:szCs w:val="24"/>
                <w:rtl/>
                <w:lang w:eastAsia="ar-SA"/>
              </w:rPr>
              <w:t>(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color w:val="00B050"/>
                <w:sz w:val="24"/>
                <w:szCs w:val="24"/>
                <w:rtl/>
                <w:lang w:eastAsia="ar-SA"/>
              </w:rPr>
              <w:t>تعبئ من قبل الجهة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00B050"/>
                <w:sz w:val="24"/>
                <w:szCs w:val="24"/>
                <w:rtl/>
                <w:lang w:eastAsia="ar-SA"/>
              </w:rPr>
              <w:t>)</w:t>
            </w: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14:paraId="20578E2D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14:paraId="59F61037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14:paraId="4FD8ECD7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14:paraId="5002CC4C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64516F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14:paraId="2194D04A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14:paraId="65076CDD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14:paraId="68E84D26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61" w:type="dxa"/>
            <w:tcBorders>
              <w:left w:val="single" w:sz="4" w:space="0" w:color="auto"/>
              <w:right w:val="single" w:sz="4" w:space="0" w:color="auto"/>
            </w:tcBorders>
          </w:tcPr>
          <w:p w14:paraId="32E4961A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361" w:type="dxa"/>
            <w:tcBorders>
              <w:left w:val="single" w:sz="4" w:space="0" w:color="auto"/>
            </w:tcBorders>
          </w:tcPr>
          <w:p w14:paraId="065F417C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</w:tr>
      <w:tr w:rsidR="00A01891" w:rsidRPr="00A01891" w14:paraId="45592C03" w14:textId="77777777" w:rsidTr="0067033B">
        <w:trPr>
          <w:trHeight w:val="85"/>
          <w:jc w:val="center"/>
        </w:trPr>
        <w:tc>
          <w:tcPr>
            <w:tcW w:w="1532" w:type="dxa"/>
            <w:vMerge w:val="restart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6CB8BA11" w14:textId="77777777" w:rsidR="00A01891" w:rsidRPr="00A01891" w:rsidRDefault="00A01891" w:rsidP="00A01891">
            <w:pPr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color w:val="00B050"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6"/>
                <w:szCs w:val="26"/>
                <w:rtl/>
                <w:lang w:eastAsia="ar-SA"/>
              </w:rPr>
              <w:t>الدرجة العلمية</w:t>
            </w:r>
          </w:p>
          <w:p w14:paraId="05C70162" w14:textId="77777777" w:rsidR="00A01891" w:rsidRPr="00A01891" w:rsidRDefault="00A01891" w:rsidP="00A01891">
            <w:pPr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1"/>
                <w:szCs w:val="21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00B050"/>
                <w:sz w:val="21"/>
                <w:szCs w:val="21"/>
                <w:rtl/>
                <w:lang w:eastAsia="ar-SA"/>
              </w:rPr>
              <w:t>(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color w:val="00B050"/>
                <w:sz w:val="21"/>
                <w:szCs w:val="21"/>
                <w:rtl/>
                <w:lang w:eastAsia="ar-SA"/>
              </w:rPr>
              <w:t>تعبئ من قبل الجهة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00B050"/>
                <w:sz w:val="21"/>
                <w:szCs w:val="21"/>
                <w:rtl/>
                <w:lang w:eastAsia="ar-SA"/>
              </w:rPr>
              <w:t>)</w:t>
            </w:r>
          </w:p>
        </w:tc>
        <w:tc>
          <w:tcPr>
            <w:tcW w:w="9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CD2F6" w14:textId="77777777" w:rsidR="00A01891" w:rsidRPr="00A01891" w:rsidRDefault="00A01891" w:rsidP="00A01891">
            <w:pPr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sym w:font="Webdings" w:char="F031"/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دبلوم</w:t>
            </w:r>
          </w:p>
        </w:tc>
        <w:tc>
          <w:tcPr>
            <w:tcW w:w="13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5F059" w14:textId="77777777" w:rsidR="00A01891" w:rsidRPr="00A01891" w:rsidRDefault="00A01891" w:rsidP="00A01891">
            <w:pPr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sym w:font="Webdings" w:char="F031"/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بكالوريوس</w:t>
            </w:r>
          </w:p>
        </w:tc>
        <w:tc>
          <w:tcPr>
            <w:tcW w:w="1232" w:type="dxa"/>
            <w:gridSpan w:val="2"/>
            <w:vMerge w:val="restart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1C625D07" w14:textId="77777777" w:rsidR="00A01891" w:rsidRPr="00A01891" w:rsidRDefault="00A01891" w:rsidP="00A01891">
            <w:pPr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sym w:font="Webdings" w:char="F031"/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ماجستير</w:t>
            </w:r>
          </w:p>
        </w:tc>
        <w:tc>
          <w:tcPr>
            <w:tcW w:w="5437" w:type="dxa"/>
            <w:gridSpan w:val="13"/>
            <w:tcBorders>
              <w:left w:val="thinThickSmallGap" w:sz="12" w:space="0" w:color="auto"/>
              <w:right w:val="thinThickSmallGap" w:sz="12" w:space="0" w:color="auto"/>
            </w:tcBorders>
          </w:tcPr>
          <w:p w14:paraId="04978F18" w14:textId="77777777" w:rsidR="00A01891" w:rsidRPr="00A01891" w:rsidRDefault="00A01891" w:rsidP="00A01891">
            <w:pPr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دكتوراه</w:t>
            </w:r>
          </w:p>
        </w:tc>
      </w:tr>
      <w:tr w:rsidR="00A01891" w:rsidRPr="00A01891" w14:paraId="01F9E6A1" w14:textId="77777777" w:rsidTr="0067033B">
        <w:trPr>
          <w:trHeight w:val="63"/>
          <w:jc w:val="center"/>
        </w:trPr>
        <w:tc>
          <w:tcPr>
            <w:tcW w:w="1532" w:type="dxa"/>
            <w:vMerge/>
            <w:tcBorders>
              <w:left w:val="thinThickSmallGap" w:sz="12" w:space="0" w:color="auto"/>
              <w:right w:val="single" w:sz="4" w:space="0" w:color="auto"/>
            </w:tcBorders>
          </w:tcPr>
          <w:p w14:paraId="08FA53F2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33120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053AC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32" w:type="dxa"/>
            <w:gridSpan w:val="2"/>
            <w:vMerge/>
            <w:tcBorders>
              <w:left w:val="single" w:sz="4" w:space="0" w:color="auto"/>
              <w:right w:val="thinThickSmallGap" w:sz="12" w:space="0" w:color="auto"/>
            </w:tcBorders>
          </w:tcPr>
          <w:p w14:paraId="3506A60E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752" w:type="dxa"/>
            <w:tcBorders>
              <w:left w:val="thinThickSmallGap" w:sz="12" w:space="0" w:color="auto"/>
              <w:right w:val="single" w:sz="4" w:space="0" w:color="auto"/>
            </w:tcBorders>
            <w:vAlign w:val="center"/>
          </w:tcPr>
          <w:p w14:paraId="5B1D463E" w14:textId="77777777" w:rsidR="00A01891" w:rsidRPr="00A01891" w:rsidRDefault="00A01891" w:rsidP="00A01891">
            <w:pPr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sym w:font="Webdings" w:char="F031"/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أ.مساعد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CAC97" w14:textId="77777777" w:rsidR="00A01891" w:rsidRPr="00A01891" w:rsidRDefault="00A01891" w:rsidP="00A01891">
            <w:pPr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sym w:font="Webdings" w:char="F031"/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أ.مشارك</w:t>
            </w:r>
          </w:p>
        </w:tc>
        <w:tc>
          <w:tcPr>
            <w:tcW w:w="1843" w:type="dxa"/>
            <w:gridSpan w:val="6"/>
            <w:tcBorders>
              <w:left w:val="single" w:sz="4" w:space="0" w:color="auto"/>
              <w:right w:val="thinThickSmallGap" w:sz="12" w:space="0" w:color="auto"/>
            </w:tcBorders>
            <w:vAlign w:val="center"/>
          </w:tcPr>
          <w:p w14:paraId="2015DE32" w14:textId="77777777" w:rsidR="00A01891" w:rsidRPr="00A01891" w:rsidRDefault="00A01891" w:rsidP="00A01891">
            <w:pPr>
              <w:jc w:val="center"/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lang w:eastAsia="ar-SA"/>
              </w:rPr>
              <w:sym w:font="Webdings" w:char="F031"/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>أستاذ</w:t>
            </w:r>
          </w:p>
        </w:tc>
      </w:tr>
      <w:tr w:rsidR="00A01891" w:rsidRPr="00A01891" w14:paraId="1051515D" w14:textId="77777777" w:rsidTr="0067033B">
        <w:trPr>
          <w:jc w:val="center"/>
        </w:trPr>
        <w:tc>
          <w:tcPr>
            <w:tcW w:w="5013" w:type="dxa"/>
            <w:gridSpan w:val="4"/>
            <w:tcBorders>
              <w:right w:val="thinThickSmallGap" w:sz="12" w:space="0" w:color="auto"/>
            </w:tcBorders>
          </w:tcPr>
          <w:p w14:paraId="6B116662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المسمى الوظيفي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للمتعاون/ة بالجهة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: 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00B050"/>
                <w:sz w:val="28"/>
                <w:szCs w:val="28"/>
                <w:rtl/>
                <w:lang w:eastAsia="ar-SA"/>
              </w:rPr>
              <w:t>(ي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color w:val="00B050"/>
                <w:sz w:val="28"/>
                <w:szCs w:val="28"/>
                <w:rtl/>
                <w:lang w:eastAsia="ar-SA"/>
              </w:rPr>
              <w:t>عبئ من قبل الجهة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00B050"/>
                <w:sz w:val="28"/>
                <w:szCs w:val="28"/>
                <w:rtl/>
                <w:lang w:eastAsia="ar-SA"/>
              </w:rPr>
              <w:t>)</w:t>
            </w:r>
          </w:p>
        </w:tc>
        <w:tc>
          <w:tcPr>
            <w:tcW w:w="5479" w:type="dxa"/>
            <w:gridSpan w:val="14"/>
            <w:tcBorders>
              <w:left w:val="thinThickSmallGap" w:sz="12" w:space="0" w:color="auto"/>
            </w:tcBorders>
          </w:tcPr>
          <w:p w14:paraId="1591AAC7" w14:textId="77777777" w:rsidR="00A01891" w:rsidRPr="00A01891" w:rsidRDefault="00A01891" w:rsidP="00A01891">
            <w:pPr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>الجهة التى يتبعها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المتعاون/ة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: 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00B050"/>
                <w:sz w:val="28"/>
                <w:szCs w:val="28"/>
                <w:rtl/>
                <w:lang w:eastAsia="ar-SA"/>
              </w:rPr>
              <w:t xml:space="preserve"> (</w:t>
            </w:r>
            <w:r w:rsidRPr="00A01891">
              <w:rPr>
                <w:rFonts w:ascii="Sakkal Majalla" w:eastAsia="Times New Roman" w:hAnsi="Sakkal Majalla" w:cs="Sakkal Majalla"/>
                <w:b/>
                <w:bCs/>
                <w:noProof/>
                <w:color w:val="00B050"/>
                <w:sz w:val="28"/>
                <w:szCs w:val="28"/>
                <w:rtl/>
                <w:lang w:eastAsia="ar-SA"/>
              </w:rPr>
              <w:t>تعبئ من قبل الجهة</w:t>
            </w:r>
            <w:r w:rsidRPr="00A01891">
              <w:rPr>
                <w:rFonts w:ascii="Sakkal Majalla" w:eastAsia="Times New Roman" w:hAnsi="Sakkal Majalla" w:cs="Sakkal Majalla" w:hint="cs"/>
                <w:b/>
                <w:bCs/>
                <w:noProof/>
                <w:color w:val="00B050"/>
                <w:sz w:val="28"/>
                <w:szCs w:val="28"/>
                <w:rtl/>
                <w:lang w:eastAsia="ar-SA"/>
              </w:rPr>
              <w:t>)</w:t>
            </w:r>
          </w:p>
        </w:tc>
      </w:tr>
    </w:tbl>
    <w:p w14:paraId="1AAB11B0" w14:textId="77777777" w:rsidR="00A01891" w:rsidRPr="00A01891" w:rsidRDefault="00A01891" w:rsidP="00A01891">
      <w:pPr>
        <w:spacing w:after="0" w:line="240" w:lineRule="auto"/>
        <w:ind w:right="-142"/>
        <w:rPr>
          <w:rFonts w:ascii="Times New Roman" w:eastAsia="Times New Roman" w:hAnsi="Times New Roman" w:cs="PT Bold Heading"/>
          <w:noProof/>
          <w:sz w:val="32"/>
          <w:szCs w:val="32"/>
          <w:rtl/>
          <w:lang w:eastAsia="ar-SA"/>
        </w:rPr>
      </w:pPr>
    </w:p>
    <w:p w14:paraId="2FD2498E" w14:textId="77777777" w:rsidR="00A01891" w:rsidRPr="00A01891" w:rsidRDefault="00A01891" w:rsidP="00A01891">
      <w:pPr>
        <w:spacing w:after="0" w:line="240" w:lineRule="auto"/>
        <w:ind w:right="-142"/>
        <w:jc w:val="center"/>
        <w:rPr>
          <w:rFonts w:ascii="Times New Roman" w:eastAsia="Times New Roman" w:hAnsi="Times New Roman" w:cs="PT Bold Heading"/>
          <w:noProof/>
          <w:sz w:val="32"/>
          <w:szCs w:val="32"/>
          <w:rtl/>
          <w:lang w:eastAsia="ar-SA"/>
        </w:rPr>
      </w:pPr>
      <w:r w:rsidRPr="00A01891">
        <w:rPr>
          <w:rFonts w:ascii="Times New Roman" w:eastAsia="Times New Roman" w:hAnsi="Times New Roman" w:cs="PT Bold Heading" w:hint="cs"/>
          <w:noProof/>
          <w:sz w:val="32"/>
          <w:szCs w:val="32"/>
          <w:rtl/>
          <w:lang w:eastAsia="ar-SA"/>
        </w:rPr>
        <w:t>الختم</w:t>
      </w:r>
    </w:p>
    <w:p w14:paraId="315CA467" w14:textId="77777777" w:rsidR="00A01891" w:rsidRPr="00A01891" w:rsidRDefault="00A01891" w:rsidP="00A01891">
      <w:pPr>
        <w:spacing w:after="0" w:line="240" w:lineRule="auto"/>
        <w:ind w:right="-142"/>
        <w:jc w:val="center"/>
        <w:rPr>
          <w:rFonts w:ascii="Times New Roman" w:eastAsia="Times New Roman" w:hAnsi="Times New Roman" w:cs="PT Bold Heading"/>
          <w:noProof/>
          <w:sz w:val="32"/>
          <w:szCs w:val="32"/>
          <w:rtl/>
          <w:lang w:eastAsia="ar-SA"/>
        </w:rPr>
      </w:pPr>
    </w:p>
    <w:p w14:paraId="4A1BD8C3" w14:textId="77777777" w:rsidR="00A01891" w:rsidRPr="00A01891" w:rsidRDefault="00A01891" w:rsidP="00A01891">
      <w:pPr>
        <w:spacing w:after="0"/>
        <w:ind w:right="-142"/>
        <w:jc w:val="right"/>
        <w:rPr>
          <w:rFonts w:ascii="Times New Roman" w:eastAsia="Times New Roman" w:hAnsi="Times New Roman" w:cs="PT Bold Heading"/>
          <w:noProof/>
          <w:sz w:val="32"/>
          <w:szCs w:val="32"/>
          <w:rtl/>
          <w:lang w:eastAsia="ar-SA"/>
        </w:rPr>
      </w:pPr>
      <w:r w:rsidRPr="00A01891">
        <w:rPr>
          <w:rFonts w:ascii="Times New Roman" w:eastAsia="Times New Roman" w:hAnsi="Times New Roman" w:cs="PT Bold Heading" w:hint="cs"/>
          <w:noProof/>
          <w:sz w:val="32"/>
          <w:szCs w:val="32"/>
          <w:rtl/>
          <w:lang w:eastAsia="ar-SA"/>
        </w:rPr>
        <w:t xml:space="preserve">                                     </w:t>
      </w:r>
    </w:p>
    <w:p w14:paraId="29578669" w14:textId="77777777" w:rsidR="00A01891" w:rsidRPr="00A01891" w:rsidRDefault="00A01891" w:rsidP="00A01891">
      <w:pPr>
        <w:spacing w:after="0"/>
        <w:ind w:right="-142"/>
        <w:jc w:val="right"/>
        <w:rPr>
          <w:rFonts w:ascii="Times New Roman" w:eastAsia="Times New Roman" w:hAnsi="Times New Roman" w:cs="PT Bold Heading"/>
          <w:noProof/>
          <w:sz w:val="32"/>
          <w:szCs w:val="32"/>
          <w:rtl/>
          <w:lang w:eastAsia="ar-SA"/>
        </w:rPr>
      </w:pPr>
      <w:r w:rsidRPr="00A01891">
        <w:rPr>
          <w:rFonts w:ascii="Times New Roman" w:eastAsia="Times New Roman" w:hAnsi="Times New Roman" w:cs="PT Bold Heading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3DD48B" wp14:editId="690F84DA">
                <wp:simplePos x="0" y="0"/>
                <wp:positionH relativeFrom="column">
                  <wp:posOffset>-561975</wp:posOffset>
                </wp:positionH>
                <wp:positionV relativeFrom="paragraph">
                  <wp:posOffset>180340</wp:posOffset>
                </wp:positionV>
                <wp:extent cx="3257550" cy="1404620"/>
                <wp:effectExtent l="0" t="0" r="0" b="952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57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7E9B" w14:textId="77777777" w:rsidR="00A01891" w:rsidRDefault="00A01891" w:rsidP="00A01891">
                            <w:pPr>
                              <w:ind w:right="-142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FA1B36"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  <w:t>اسم الإدارة: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A1B36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................................</w:t>
                            </w:r>
                            <w:r w:rsidRPr="00FA1B36"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  <w:t xml:space="preserve">           </w:t>
                            </w:r>
                            <w:r w:rsidRPr="00FA1B36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                                                                                                          اس</w:t>
                            </w:r>
                            <w:r w:rsidRPr="00FA1B36"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  <w:t>م مدير الإدارة: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FA1B36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..........................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 </w:t>
                            </w:r>
                            <w:r w:rsidRPr="00FA1B36"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  <w:t xml:space="preserve">التاريخ:  / </w:t>
                            </w:r>
                            <w:r w:rsidRPr="00FA1B36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FA1B36"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...144هـ</w:t>
                            </w:r>
                          </w:p>
                          <w:p w14:paraId="50F5B189" w14:textId="77777777" w:rsidR="00A01891" w:rsidRPr="00C07C31" w:rsidRDefault="00A01891" w:rsidP="00A01891">
                            <w:pPr>
                              <w:ind w:right="-142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FA1B36"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  <w:t>التوقيع</w:t>
                            </w:r>
                            <w:r w:rsidRPr="00855154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:</w:t>
                            </w:r>
                          </w:p>
                          <w:p w14:paraId="7CA8BB91" w14:textId="77777777" w:rsidR="00A01891" w:rsidRDefault="00A01891" w:rsidP="00A0189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margin-left:-44.25pt;margin-top:14.2pt;width:256.5pt;height:110.6pt;flip:x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" stroked="f">
                <v:textbox style="mso-fit-shape-to-text:t">
                  <w:txbxContent>
                    <w:p w14:paraId="1FB07E9B" w14:textId="77777777" w:rsidR="00A01891" w:rsidRDefault="00A01891" w:rsidP="00A01891">
                      <w:pPr>
                        <w:ind w:right="-142"/>
                        <w:rPr>
                          <w:rFonts w:cs="PT Bold Heading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FA1B36">
                        <w:rPr>
                          <w:rFonts w:cs="PT Bold Heading"/>
                          <w:sz w:val="32"/>
                          <w:szCs w:val="32"/>
                          <w:rtl/>
                        </w:rPr>
                        <w:t>اسم الإدارة: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A1B36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................................</w:t>
                      </w:r>
                      <w:r w:rsidRPr="00FA1B36">
                        <w:rPr>
                          <w:rFonts w:cs="PT Bold Heading"/>
                          <w:sz w:val="32"/>
                          <w:szCs w:val="32"/>
                          <w:rtl/>
                        </w:rPr>
                        <w:t xml:space="preserve">           </w:t>
                      </w:r>
                      <w:r w:rsidRPr="00FA1B36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                                 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                                                                                                          اس</w:t>
                      </w:r>
                      <w:r w:rsidRPr="00FA1B36">
                        <w:rPr>
                          <w:rFonts w:cs="PT Bold Heading"/>
                          <w:sz w:val="32"/>
                          <w:szCs w:val="32"/>
                          <w:rtl/>
                        </w:rPr>
                        <w:t>م مدير الإدارة: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FA1B36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..........................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 </w:t>
                      </w:r>
                      <w:r w:rsidRPr="00FA1B36">
                        <w:rPr>
                          <w:rFonts w:cs="PT Bold Heading"/>
                          <w:sz w:val="32"/>
                          <w:szCs w:val="32"/>
                          <w:rtl/>
                        </w:rPr>
                        <w:t xml:space="preserve">التاريخ:  / </w:t>
                      </w:r>
                      <w:r w:rsidRPr="00FA1B36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FA1B36">
                        <w:rPr>
                          <w:rFonts w:cs="PT Bold Heading"/>
                          <w:sz w:val="32"/>
                          <w:szCs w:val="32"/>
                          <w:rtl/>
                        </w:rPr>
                        <w:t xml:space="preserve">/ 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...144هـ</w:t>
                      </w:r>
                    </w:p>
                    <w:p w14:paraId="50F5B189" w14:textId="77777777" w:rsidR="00A01891" w:rsidRPr="00C07C31" w:rsidRDefault="00A01891" w:rsidP="00A01891">
                      <w:pPr>
                        <w:ind w:right="-142"/>
                        <w:rPr>
                          <w:rFonts w:cs="PT Bold Heading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FA1B36">
                        <w:rPr>
                          <w:rFonts w:cs="PT Bold Heading"/>
                          <w:sz w:val="32"/>
                          <w:szCs w:val="32"/>
                          <w:rtl/>
                        </w:rPr>
                        <w:t>التوقيع</w:t>
                      </w:r>
                      <w:r w:rsidRPr="00855154">
                        <w:rPr>
                          <w:rFonts w:ascii="Sakkal Majalla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>:</w:t>
                      </w:r>
                    </w:p>
                    <w:p w14:paraId="7CA8BB91" w14:textId="77777777" w:rsidR="00A01891" w:rsidRDefault="00A01891" w:rsidP="00A01891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CC2E42" w14:textId="77777777" w:rsidR="00A01891" w:rsidRPr="00A01891" w:rsidRDefault="00A01891" w:rsidP="00A01891">
      <w:pPr>
        <w:spacing w:after="0"/>
        <w:ind w:right="-142"/>
        <w:jc w:val="right"/>
        <w:rPr>
          <w:rFonts w:ascii="Times New Roman" w:eastAsia="Times New Roman" w:hAnsi="Times New Roman" w:cs="PT Bold Heading"/>
          <w:noProof/>
          <w:sz w:val="32"/>
          <w:szCs w:val="32"/>
          <w:rtl/>
          <w:lang w:eastAsia="ar-SA"/>
        </w:rPr>
      </w:pPr>
    </w:p>
    <w:p w14:paraId="3D1751B9" w14:textId="77777777" w:rsidR="00A01891" w:rsidRPr="00A01891" w:rsidRDefault="00A01891" w:rsidP="00A01891">
      <w:pPr>
        <w:spacing w:after="0"/>
        <w:ind w:right="-142"/>
        <w:jc w:val="both"/>
        <w:rPr>
          <w:rFonts w:ascii="Times New Roman" w:eastAsia="Times New Roman" w:hAnsi="Times New Roman" w:cs="AL-Mohanad"/>
          <w:noProof/>
          <w:color w:val="000000" w:themeColor="text1"/>
          <w:sz w:val="28"/>
          <w:szCs w:val="28"/>
          <w:rtl/>
          <w:lang w:eastAsia="ar-SA"/>
        </w:rPr>
      </w:pPr>
    </w:p>
    <w:p w14:paraId="42A70571" w14:textId="77777777" w:rsidR="00A01891" w:rsidRPr="00A01891" w:rsidRDefault="00A01891" w:rsidP="00A01891">
      <w:pPr>
        <w:spacing w:after="0" w:line="240" w:lineRule="auto"/>
        <w:ind w:right="-142"/>
        <w:jc w:val="both"/>
        <w:rPr>
          <w:rFonts w:ascii="Times New Roman" w:eastAsia="Times New Roman" w:hAnsi="Times New Roman" w:cs="AL-Mohanad"/>
          <w:noProof/>
          <w:color w:val="000000" w:themeColor="text1"/>
          <w:sz w:val="28"/>
          <w:szCs w:val="28"/>
          <w:rtl/>
          <w:lang w:eastAsia="ar-SA"/>
        </w:rPr>
      </w:pPr>
    </w:p>
    <w:p w14:paraId="1C8894B9" w14:textId="77777777" w:rsidR="00A01891" w:rsidRPr="00A01891" w:rsidRDefault="00A01891" w:rsidP="00A01891">
      <w:pPr>
        <w:spacing w:after="0" w:line="240" w:lineRule="auto"/>
        <w:ind w:right="-142"/>
        <w:jc w:val="both"/>
        <w:rPr>
          <w:rFonts w:ascii="Times New Roman" w:eastAsia="Times New Roman" w:hAnsi="Times New Roman" w:cs="AL-Mohanad"/>
          <w:noProof/>
          <w:color w:val="000000" w:themeColor="text1"/>
          <w:sz w:val="28"/>
          <w:szCs w:val="28"/>
          <w:rtl/>
          <w:lang w:eastAsia="ar-SA"/>
        </w:rPr>
      </w:pPr>
    </w:p>
    <w:p w14:paraId="3EBE3A6D" w14:textId="77777777" w:rsidR="00A01891" w:rsidRDefault="00A01891" w:rsidP="00A01891">
      <w:pPr>
        <w:tabs>
          <w:tab w:val="right" w:pos="5385"/>
          <w:tab w:val="left" w:pos="8917"/>
        </w:tabs>
        <w:spacing w:after="0" w:line="240" w:lineRule="auto"/>
        <w:rPr>
          <w:rFonts w:ascii="Sakkal Majalla" w:eastAsia="Times New Roman" w:hAnsi="Sakkal Majalla" w:cs="Sakkal Majalla"/>
          <w:b/>
          <w:bCs/>
          <w:noProof/>
          <w:color w:val="365F91" w:themeColor="accent1" w:themeShade="BF"/>
          <w:rtl/>
          <w:lang w:eastAsia="ar-SA"/>
        </w:rPr>
      </w:pPr>
    </w:p>
    <w:p w14:paraId="6CAE6DFD" w14:textId="77777777" w:rsidR="00A01891" w:rsidRDefault="00A01891" w:rsidP="00A01891">
      <w:pPr>
        <w:tabs>
          <w:tab w:val="right" w:pos="5385"/>
          <w:tab w:val="left" w:pos="8917"/>
        </w:tabs>
        <w:spacing w:after="0" w:line="240" w:lineRule="auto"/>
        <w:rPr>
          <w:rFonts w:ascii="Sakkal Majalla" w:eastAsia="Times New Roman" w:hAnsi="Sakkal Majalla" w:cs="Sakkal Majalla"/>
          <w:b/>
          <w:bCs/>
          <w:noProof/>
          <w:color w:val="365F91" w:themeColor="accent1" w:themeShade="BF"/>
          <w:rtl/>
          <w:lang w:eastAsia="ar-SA"/>
        </w:rPr>
      </w:pPr>
    </w:p>
    <w:p w14:paraId="7ABE70D4" w14:textId="77777777" w:rsidR="00A01891" w:rsidRDefault="00A01891" w:rsidP="00A01891">
      <w:pPr>
        <w:tabs>
          <w:tab w:val="right" w:pos="5385"/>
          <w:tab w:val="left" w:pos="8917"/>
        </w:tabs>
        <w:spacing w:after="0" w:line="240" w:lineRule="auto"/>
        <w:rPr>
          <w:rFonts w:ascii="Sakkal Majalla" w:eastAsia="Times New Roman" w:hAnsi="Sakkal Majalla" w:cs="Sakkal Majalla"/>
          <w:b/>
          <w:bCs/>
          <w:noProof/>
          <w:color w:val="365F91" w:themeColor="accent1" w:themeShade="BF"/>
          <w:rtl/>
          <w:lang w:eastAsia="ar-SA"/>
        </w:rPr>
      </w:pPr>
    </w:p>
    <w:p w14:paraId="76FB60D6" w14:textId="77777777" w:rsidR="00A01891" w:rsidRDefault="00A01891" w:rsidP="00A01891">
      <w:pPr>
        <w:tabs>
          <w:tab w:val="right" w:pos="5385"/>
          <w:tab w:val="left" w:pos="8917"/>
        </w:tabs>
        <w:spacing w:after="0" w:line="240" w:lineRule="auto"/>
        <w:rPr>
          <w:rFonts w:ascii="Sakkal Majalla" w:eastAsia="Times New Roman" w:hAnsi="Sakkal Majalla" w:cs="Sakkal Majalla"/>
          <w:b/>
          <w:bCs/>
          <w:noProof/>
          <w:color w:val="365F91" w:themeColor="accent1" w:themeShade="BF"/>
          <w:rtl/>
          <w:lang w:eastAsia="ar-SA"/>
        </w:rPr>
      </w:pPr>
    </w:p>
    <w:p w14:paraId="34C24C4B" w14:textId="77777777" w:rsidR="00A01891" w:rsidRDefault="00A01891" w:rsidP="00A01891">
      <w:pPr>
        <w:tabs>
          <w:tab w:val="right" w:pos="5385"/>
          <w:tab w:val="left" w:pos="8917"/>
        </w:tabs>
        <w:spacing w:after="0" w:line="240" w:lineRule="auto"/>
        <w:rPr>
          <w:rFonts w:ascii="Sakkal Majalla" w:eastAsia="Times New Roman" w:hAnsi="Sakkal Majalla" w:cs="Sakkal Majalla"/>
          <w:b/>
          <w:bCs/>
          <w:noProof/>
          <w:color w:val="365F91" w:themeColor="accent1" w:themeShade="BF"/>
          <w:rtl/>
          <w:lang w:eastAsia="ar-SA"/>
        </w:rPr>
      </w:pPr>
    </w:p>
    <w:p w14:paraId="6CDC0544" w14:textId="77777777" w:rsidR="00A01891" w:rsidRPr="00A01891" w:rsidRDefault="00A01891" w:rsidP="00A01891">
      <w:pPr>
        <w:tabs>
          <w:tab w:val="right" w:pos="5385"/>
          <w:tab w:val="left" w:pos="8917"/>
        </w:tabs>
        <w:spacing w:after="0" w:line="240" w:lineRule="auto"/>
        <w:rPr>
          <w:rFonts w:ascii="Sakkal Majalla" w:eastAsia="Times New Roman" w:hAnsi="Sakkal Majalla" w:cs="Sakkal Majalla"/>
          <w:b/>
          <w:bCs/>
          <w:noProof/>
          <w:color w:val="365F91" w:themeColor="accent1" w:themeShade="BF"/>
          <w:rtl/>
          <w:lang w:eastAsia="ar-SA"/>
        </w:rPr>
      </w:pPr>
    </w:p>
    <w:p w14:paraId="22D42A70" w14:textId="77777777" w:rsidR="00A01891" w:rsidRPr="00A01891" w:rsidRDefault="00A01891" w:rsidP="00A01891">
      <w:pPr>
        <w:tabs>
          <w:tab w:val="right" w:pos="5385"/>
          <w:tab w:val="left" w:pos="8917"/>
        </w:tabs>
        <w:spacing w:after="0" w:line="240" w:lineRule="auto"/>
        <w:rPr>
          <w:rFonts w:ascii="Sakkal Majalla" w:eastAsia="Times New Roman" w:hAnsi="Sakkal Majalla" w:cs="Sakkal Majalla"/>
          <w:b/>
          <w:bCs/>
          <w:noProof/>
          <w:color w:val="365F91" w:themeColor="accent1" w:themeShade="BF"/>
          <w:lang w:eastAsia="ar-SA"/>
        </w:rPr>
      </w:pPr>
    </w:p>
    <w:p w14:paraId="406CBF10" w14:textId="77777777" w:rsidR="00A01891" w:rsidRPr="00A01891" w:rsidRDefault="00A01891" w:rsidP="00A01891">
      <w:pPr>
        <w:tabs>
          <w:tab w:val="right" w:pos="5385"/>
          <w:tab w:val="left" w:pos="8917"/>
        </w:tabs>
        <w:spacing w:after="0" w:line="240" w:lineRule="auto"/>
        <w:rPr>
          <w:rFonts w:ascii="Sakkal Majalla" w:eastAsia="Times New Roman" w:hAnsi="Sakkal Majalla" w:cs="Sakkal Majalla"/>
          <w:b/>
          <w:bCs/>
          <w:noProof/>
          <w:color w:val="365F91" w:themeColor="accent1" w:themeShade="BF"/>
          <w:lang w:eastAsia="ar-SA"/>
        </w:rPr>
      </w:pPr>
      <w:r w:rsidRPr="00A01891">
        <w:rPr>
          <w:rFonts w:ascii="Sakkal Majalla" w:eastAsia="Times New Roman" w:hAnsi="Sakkal Majalla" w:cs="Sakkal Majalla"/>
          <w:b/>
          <w:bCs/>
          <w:noProof/>
          <w:color w:val="365F91" w:themeColor="accent1" w:themeShade="BF"/>
          <w:lang w:eastAsia="ar-SA"/>
        </w:rPr>
        <w:sym w:font="Wingdings" w:char="F03F"/>
      </w:r>
      <w:r w:rsidRPr="00A01891">
        <w:rPr>
          <w:rFonts w:ascii="Sakkal Majalla" w:eastAsia="Times New Roman" w:hAnsi="Sakkal Majalla" w:cs="Sakkal Majalla"/>
          <w:b/>
          <w:bCs/>
          <w:noProof/>
          <w:color w:val="365F91" w:themeColor="accent1" w:themeShade="BF"/>
          <w:rtl/>
          <w:lang w:eastAsia="ar-SA"/>
        </w:rPr>
        <w:t>ت.البدر</w:t>
      </w:r>
    </w:p>
    <w:p w14:paraId="26EAA161" w14:textId="77777777" w:rsidR="00A01891" w:rsidRPr="00A01891" w:rsidRDefault="00A01891" w:rsidP="00A01891">
      <w:pPr>
        <w:tabs>
          <w:tab w:val="right" w:pos="5385"/>
          <w:tab w:val="left" w:pos="8917"/>
        </w:tabs>
        <w:spacing w:after="0" w:line="240" w:lineRule="auto"/>
        <w:rPr>
          <w:rFonts w:ascii="Sakkal Majalla" w:eastAsia="Times New Roman" w:hAnsi="Sakkal Majalla" w:cs="Sakkal Majalla"/>
          <w:b/>
          <w:bCs/>
          <w:noProof/>
          <w:color w:val="365F91" w:themeColor="accent1" w:themeShade="BF"/>
          <w:lang w:eastAsia="ar-SA"/>
        </w:rPr>
      </w:pPr>
    </w:p>
    <w:p w14:paraId="7AE5379B" w14:textId="182D5F5F" w:rsidR="00AD2315" w:rsidRPr="00A01891" w:rsidRDefault="00AD2315" w:rsidP="00A01891">
      <w:pPr>
        <w:rPr>
          <w:rtl/>
        </w:rPr>
      </w:pPr>
    </w:p>
    <w:sectPr w:rsidR="00AD2315" w:rsidRPr="00A01891" w:rsidSect="00A01891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3062" w:right="1418" w:bottom="450" w:left="1418" w:header="357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ADF31" w14:textId="77777777" w:rsidR="00666311" w:rsidRDefault="00666311" w:rsidP="005561E7">
      <w:pPr>
        <w:spacing w:after="0" w:line="240" w:lineRule="auto"/>
      </w:pPr>
      <w:r>
        <w:separator/>
      </w:r>
    </w:p>
  </w:endnote>
  <w:endnote w:type="continuationSeparator" w:id="0">
    <w:p w14:paraId="48FA90A3" w14:textId="77777777" w:rsidR="00666311" w:rsidRDefault="00666311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NU"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3DAE2" w14:textId="77777777" w:rsidR="002D57BC" w:rsidRDefault="002D57BC">
    <w:pPr>
      <w:pStyle w:val="a4"/>
    </w:pPr>
  </w:p>
  <w:p w14:paraId="23E0DC75" w14:textId="77777777" w:rsidR="002D57BC" w:rsidRDefault="002D57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07852765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80067075"/>
          <w:docPartObj>
            <w:docPartGallery w:val="Page Numbers (Top of Page)"/>
            <w:docPartUnique/>
          </w:docPartObj>
        </w:sdtPr>
        <w:sdtEndPr/>
        <w:sdtContent>
          <w:p w14:paraId="0C50B0D0" w14:textId="4F3F6C6E" w:rsidR="002D57BC" w:rsidRDefault="002D57BC" w:rsidP="00A01891">
            <w:pPr>
              <w:pStyle w:val="a4"/>
              <w:jc w:val="right"/>
              <w:rPr>
                <w:rtl/>
                <w:lang w:val="ar-SA"/>
              </w:rPr>
            </w:pPr>
          </w:p>
          <w:p w14:paraId="0E9BD509" w14:textId="3B6FCE89" w:rsidR="002D57BC" w:rsidRDefault="00666311">
            <w:pPr>
              <w:pStyle w:val="a4"/>
              <w:jc w:val="right"/>
            </w:pPr>
          </w:p>
        </w:sdtContent>
      </w:sdt>
    </w:sdtContent>
  </w:sdt>
  <w:p w14:paraId="0B4879F6" w14:textId="77777777" w:rsidR="002D57BC" w:rsidRDefault="002D57B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617F5" w14:textId="77777777" w:rsidR="00666311" w:rsidRDefault="00666311" w:rsidP="005561E7">
      <w:pPr>
        <w:spacing w:after="0" w:line="240" w:lineRule="auto"/>
      </w:pPr>
      <w:r>
        <w:separator/>
      </w:r>
    </w:p>
  </w:footnote>
  <w:footnote w:type="continuationSeparator" w:id="0">
    <w:p w14:paraId="62A733ED" w14:textId="77777777" w:rsidR="00666311" w:rsidRDefault="00666311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FF844" w14:textId="7459A929" w:rsidR="002D57BC" w:rsidRDefault="004D19F5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8992" behindDoc="1" locked="0" layoutInCell="1" allowOverlap="1" wp14:anchorId="390F7F70" wp14:editId="72715B95">
          <wp:simplePos x="0" y="0"/>
          <wp:positionH relativeFrom="column">
            <wp:posOffset>-952232</wp:posOffset>
          </wp:positionH>
          <wp:positionV relativeFrom="paragraph">
            <wp:posOffset>-176202</wp:posOffset>
          </wp:positionV>
          <wp:extent cx="7609222" cy="10552386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ورق رسمي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222" cy="10552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9978C4" w14:textId="35384940" w:rsidR="00524593" w:rsidRDefault="00524593">
    <w:pPr>
      <w:pStyle w:val="a3"/>
      <w:rPr>
        <w:rtl/>
      </w:rPr>
    </w:pPr>
  </w:p>
  <w:p w14:paraId="5EBAB385" w14:textId="77777777" w:rsidR="00524593" w:rsidRDefault="00524593">
    <w:pPr>
      <w:pStyle w:val="a3"/>
      <w:rPr>
        <w:rtl/>
      </w:rPr>
    </w:pPr>
  </w:p>
  <w:p w14:paraId="3B85D79F" w14:textId="77777777" w:rsidR="00524593" w:rsidRDefault="00524593">
    <w:pPr>
      <w:pStyle w:val="a3"/>
      <w:rPr>
        <w:rtl/>
      </w:rPr>
    </w:pPr>
  </w:p>
  <w:p w14:paraId="18ADD498" w14:textId="7E7BF457" w:rsidR="00524593" w:rsidRDefault="00524593">
    <w:pPr>
      <w:pStyle w:val="a3"/>
      <w:rPr>
        <w:rtl/>
      </w:rPr>
    </w:pPr>
  </w:p>
  <w:p w14:paraId="5FC178EC" w14:textId="77777777" w:rsidR="00524593" w:rsidRDefault="00524593">
    <w:pPr>
      <w:pStyle w:val="a3"/>
      <w:rPr>
        <w:rtl/>
      </w:rPr>
    </w:pPr>
  </w:p>
  <w:p w14:paraId="1C48EE4C" w14:textId="77777777" w:rsidR="00524593" w:rsidRDefault="00524593">
    <w:pPr>
      <w:pStyle w:val="a3"/>
      <w:rPr>
        <w:rtl/>
      </w:rPr>
    </w:pPr>
  </w:p>
  <w:p w14:paraId="34EA970D" w14:textId="77777777" w:rsidR="00524593" w:rsidRDefault="00524593">
    <w:pPr>
      <w:pStyle w:val="a3"/>
      <w:rPr>
        <w:rtl/>
      </w:rPr>
    </w:pPr>
  </w:p>
  <w:p w14:paraId="26B1A577" w14:textId="77777777" w:rsidR="00524593" w:rsidRDefault="00524593">
    <w:pPr>
      <w:pStyle w:val="a3"/>
      <w:rPr>
        <w:rtl/>
      </w:rPr>
    </w:pPr>
  </w:p>
  <w:p w14:paraId="24C2D800" w14:textId="77777777" w:rsidR="00524593" w:rsidRPr="005E15D6" w:rsidRDefault="00524593">
    <w:pPr>
      <w:pStyle w:val="a3"/>
      <w:rPr>
        <w:sz w:val="6"/>
        <w:szCs w:val="6"/>
      </w:rPr>
    </w:pPr>
  </w:p>
  <w:p w14:paraId="1E7424CB" w14:textId="245FB041" w:rsidR="002D57BC" w:rsidRDefault="005E15D6" w:rsidP="004D19F5">
    <w:pPr>
      <w:ind w:hanging="968"/>
    </w:pPr>
    <w:r w:rsidRPr="005E15D6">
      <w:rPr>
        <w:rFonts w:ascii="PNU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C8AF2AB" wp14:editId="0BB7BE82">
              <wp:simplePos x="0" y="0"/>
              <wp:positionH relativeFrom="column">
                <wp:posOffset>-951865</wp:posOffset>
              </wp:positionH>
              <wp:positionV relativeFrom="paragraph">
                <wp:posOffset>287217</wp:posOffset>
              </wp:positionV>
              <wp:extent cx="7677150" cy="285750"/>
              <wp:effectExtent l="0" t="0" r="0" b="0"/>
              <wp:wrapNone/>
              <wp:docPr id="13" name="مستطيل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4A9E989" w14:textId="7926B557" w:rsidR="005E15D6" w:rsidRPr="00B66FFF" w:rsidRDefault="00AD2315" w:rsidP="00AD2315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نموذج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اخلاء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طرف</w:t>
                          </w:r>
                          <w:r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  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                             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رمز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النموذج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:  0130-</w:t>
                          </w: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F096</w:t>
                          </w:r>
                          <w:r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                      </w:t>
                          </w:r>
                          <w:r w:rsidR="005236CB" w:rsidRPr="005236CB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الإصدار</w:t>
                          </w:r>
                          <w:r w:rsidR="005236CB" w:rsidRPr="005236CB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5236CB" w:rsidRPr="005236CB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الأول</w:t>
                          </w:r>
                          <w:r w:rsidR="005236CB" w:rsidRPr="005236CB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5236CB" w:rsidRPr="005236CB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رجب</w:t>
                          </w:r>
                          <w:r w:rsidR="005236CB" w:rsidRPr="005236CB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1440</w:t>
                          </w:r>
                          <w:r w:rsidR="005236CB" w:rsidRPr="005236CB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13" o:spid="_x0000_s1027" style="position:absolute;left:0;text-align:left;margin-left:-74.95pt;margin-top:22.6pt;width:604.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" fillcolor="#027b98" stroked="f" strokeweight="2pt">
              <v:fill opacity="54227f"/>
              <v:textbox>
                <w:txbxContent>
                  <w:p w14:paraId="54A9E989" w14:textId="7926B557" w:rsidR="005E15D6" w:rsidRPr="00B66FFF" w:rsidRDefault="00AD2315" w:rsidP="00AD2315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نموذج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اخلاء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طرف</w:t>
                    </w:r>
                    <w:r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  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                             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رمز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النموذج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:  0130-</w:t>
                    </w: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F096</w:t>
                    </w:r>
                    <w:r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                      </w:t>
                    </w:r>
                    <w:r w:rsidR="005236CB" w:rsidRPr="005236CB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الإصدار</w:t>
                    </w:r>
                    <w:r w:rsidR="005236CB" w:rsidRPr="005236CB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5236CB" w:rsidRPr="005236CB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الأول</w:t>
                    </w:r>
                    <w:r w:rsidR="005236CB" w:rsidRPr="005236CB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5236CB" w:rsidRPr="005236CB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رجب</w:t>
                    </w:r>
                    <w:r w:rsidR="005236CB" w:rsidRPr="005236CB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1440</w:t>
                    </w:r>
                    <w:r w:rsidR="005236CB" w:rsidRPr="005236CB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هـ</w:t>
                    </w:r>
                  </w:p>
                </w:txbxContent>
              </v:textbox>
            </v:rect>
          </w:pict>
        </mc:Fallback>
      </mc:AlternateContent>
    </w:r>
    <w:r w:rsidR="004D19F5" w:rsidRPr="004D19F5">
      <w:rPr>
        <w:rFonts w:ascii="PNU" w:hAnsi="PNU" w:cs="PNU" w:hint="cs"/>
        <w:b/>
        <w:bCs/>
        <w:color w:val="007580"/>
        <w:rtl/>
      </w:rPr>
      <w:t xml:space="preserve"> </w:t>
    </w:r>
    <w:r w:rsidR="004D19F5" w:rsidRPr="00F308E8">
      <w:rPr>
        <w:rFonts w:ascii="PNU" w:hAnsi="PNU" w:cs="PNU" w:hint="cs"/>
        <w:b/>
        <w:bCs/>
        <w:color w:val="007580"/>
        <w:rtl/>
      </w:rPr>
      <w:t>مكتب</w:t>
    </w:r>
    <w:r w:rsidR="004D19F5" w:rsidRPr="00F308E8">
      <w:rPr>
        <w:rFonts w:ascii="PNU" w:hAnsi="PNU" w:cs="PNU"/>
        <w:b/>
        <w:bCs/>
        <w:color w:val="007580"/>
        <w:rtl/>
      </w:rPr>
      <w:t xml:space="preserve"> </w:t>
    </w:r>
    <w:r w:rsidR="004D19F5" w:rsidRPr="00F308E8">
      <w:rPr>
        <w:rFonts w:ascii="PNU" w:hAnsi="PNU" w:cs="PNU" w:hint="cs"/>
        <w:b/>
        <w:bCs/>
        <w:color w:val="007580"/>
        <w:rtl/>
      </w:rPr>
      <w:t>المتعاونين</w:t>
    </w:r>
    <w:r w:rsidR="004D19F5" w:rsidRPr="00F308E8">
      <w:rPr>
        <w:rFonts w:ascii="PNU" w:hAnsi="PNU" w:cs="PNU"/>
        <w:b/>
        <w:bCs/>
        <w:color w:val="007580"/>
        <w:rtl/>
      </w:rPr>
      <w:t xml:space="preserve"> </w:t>
    </w:r>
    <w:r w:rsidR="004D19F5" w:rsidRPr="00F308E8">
      <w:rPr>
        <w:rFonts w:ascii="PNU" w:hAnsi="PNU" w:cs="PNU" w:hint="cs"/>
        <w:b/>
        <w:bCs/>
        <w:color w:val="007580"/>
        <w:rtl/>
      </w:rPr>
      <w:t>من</w:t>
    </w:r>
    <w:r w:rsidR="004D19F5" w:rsidRPr="00F308E8">
      <w:rPr>
        <w:rFonts w:ascii="PNU" w:hAnsi="PNU" w:cs="PNU"/>
        <w:b/>
        <w:bCs/>
        <w:color w:val="007580"/>
        <w:rtl/>
      </w:rPr>
      <w:t xml:space="preserve"> </w:t>
    </w:r>
    <w:r w:rsidR="004D19F5" w:rsidRPr="00F308E8">
      <w:rPr>
        <w:rFonts w:ascii="PNU" w:hAnsi="PNU" w:cs="PNU" w:hint="cs"/>
        <w:b/>
        <w:bCs/>
        <w:color w:val="007580"/>
        <w:rtl/>
      </w:rPr>
      <w:t>خارج</w:t>
    </w:r>
    <w:r w:rsidR="004D19F5" w:rsidRPr="00F308E8">
      <w:rPr>
        <w:rFonts w:ascii="PNU" w:hAnsi="PNU" w:cs="PNU"/>
        <w:b/>
        <w:bCs/>
        <w:color w:val="007580"/>
        <w:rtl/>
      </w:rPr>
      <w:t xml:space="preserve"> </w:t>
    </w:r>
    <w:r w:rsidR="004D19F5" w:rsidRPr="00F308E8">
      <w:rPr>
        <w:rFonts w:ascii="PNU" w:hAnsi="PNU" w:cs="PNU" w:hint="cs"/>
        <w:b/>
        <w:bCs/>
        <w:color w:val="007580"/>
        <w:rtl/>
      </w:rPr>
      <w:t>الجامعة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FA118" w14:textId="5407BA72" w:rsidR="00B66FFF" w:rsidRDefault="004D19F5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  <w:r>
      <w:rPr>
        <w:noProof/>
        <w:rtl/>
      </w:rPr>
      <w:drawing>
        <wp:anchor distT="0" distB="0" distL="114300" distR="114300" simplePos="0" relativeHeight="251662848" behindDoc="1" locked="0" layoutInCell="1" allowOverlap="1" wp14:anchorId="726D2C0A" wp14:editId="0F985377">
          <wp:simplePos x="0" y="0"/>
          <wp:positionH relativeFrom="column">
            <wp:posOffset>-921385</wp:posOffset>
          </wp:positionH>
          <wp:positionV relativeFrom="paragraph">
            <wp:posOffset>-366067</wp:posOffset>
          </wp:positionV>
          <wp:extent cx="7608570" cy="10499725"/>
          <wp:effectExtent l="0" t="0" r="0" b="0"/>
          <wp:wrapNone/>
          <wp:docPr id="8" name="صورة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ورق رسمي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8570" cy="1049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0C3A20" w14:textId="596D5FF9" w:rsidR="00B66FFF" w:rsidRDefault="00B66FFF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590F91CF" w14:textId="6A41F53F" w:rsidR="00B66FFF" w:rsidRDefault="00B66FFF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18863FFD" w14:textId="22D7F773" w:rsidR="00B66FFF" w:rsidRDefault="00B66FFF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5E470CAE" w14:textId="77777777" w:rsidR="00B66FFF" w:rsidRDefault="00B66FFF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2E0DBD7F" w14:textId="77777777" w:rsidR="00B66FFF" w:rsidRDefault="00B66FFF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31C12D70" w14:textId="77E40E43" w:rsidR="00B66FFF" w:rsidRDefault="00B66FFF" w:rsidP="00A61A54">
    <w:pPr>
      <w:pStyle w:val="a3"/>
      <w:tabs>
        <w:tab w:val="clear" w:pos="4153"/>
        <w:tab w:val="clear" w:pos="8306"/>
        <w:tab w:val="left" w:pos="2035"/>
      </w:tabs>
      <w:ind w:right="-900"/>
      <w:rPr>
        <w:rtl/>
      </w:rPr>
    </w:pPr>
  </w:p>
  <w:p w14:paraId="657E065B" w14:textId="77777777" w:rsidR="00A61A54" w:rsidRPr="004D19F5" w:rsidRDefault="00A61A54" w:rsidP="00A61A54">
    <w:pPr>
      <w:pStyle w:val="a3"/>
      <w:tabs>
        <w:tab w:val="clear" w:pos="4153"/>
        <w:tab w:val="clear" w:pos="8306"/>
        <w:tab w:val="left" w:pos="2035"/>
      </w:tabs>
      <w:ind w:right="-900"/>
      <w:rPr>
        <w:sz w:val="32"/>
        <w:szCs w:val="32"/>
        <w:rtl/>
      </w:rPr>
    </w:pPr>
  </w:p>
  <w:p w14:paraId="3F22FEB2" w14:textId="1B96A973" w:rsidR="00B66FFF" w:rsidRPr="00A61A54" w:rsidRDefault="00A61A54" w:rsidP="004D19F5">
    <w:pPr>
      <w:pStyle w:val="a3"/>
      <w:tabs>
        <w:tab w:val="clear" w:pos="8306"/>
        <w:tab w:val="right" w:pos="8448"/>
      </w:tabs>
      <w:ind w:right="-900" w:hanging="968"/>
      <w:rPr>
        <w:rFonts w:cs="PNU"/>
        <w:color w:val="007580"/>
        <w:sz w:val="20"/>
        <w:szCs w:val="20"/>
        <w:rtl/>
      </w:rPr>
    </w:pPr>
    <w:r>
      <w:rPr>
        <w:rFonts w:ascii="PNU" w:hAnsi="PNU" w:cs="PNU" w:hint="cs"/>
        <w:b/>
        <w:bCs/>
        <w:color w:val="007580"/>
        <w:sz w:val="20"/>
        <w:szCs w:val="20"/>
        <w:rtl/>
      </w:rPr>
      <w:t xml:space="preserve">        </w:t>
    </w:r>
    <w:r w:rsidRPr="00A61A54">
      <w:rPr>
        <w:rFonts w:ascii="PNU" w:hAnsi="PNU" w:cs="PNU" w:hint="cs"/>
        <w:b/>
        <w:bCs/>
        <w:color w:val="007580"/>
        <w:sz w:val="20"/>
        <w:szCs w:val="20"/>
        <w:rtl/>
      </w:rPr>
      <w:t>وحدة</w:t>
    </w:r>
    <w:r w:rsidR="00F308E8" w:rsidRPr="00A61A54">
      <w:rPr>
        <w:rFonts w:ascii="PNU" w:hAnsi="PNU" w:cs="PNU"/>
        <w:b/>
        <w:bCs/>
        <w:color w:val="007580"/>
        <w:sz w:val="20"/>
        <w:szCs w:val="20"/>
        <w:rtl/>
      </w:rPr>
      <w:t xml:space="preserve"> </w:t>
    </w:r>
    <w:r w:rsidR="00F308E8" w:rsidRPr="00A61A54">
      <w:rPr>
        <w:rFonts w:ascii="PNU" w:hAnsi="PNU" w:cs="PNU" w:hint="cs"/>
        <w:b/>
        <w:bCs/>
        <w:color w:val="007580"/>
        <w:sz w:val="20"/>
        <w:szCs w:val="20"/>
        <w:rtl/>
      </w:rPr>
      <w:t>المتعاونين</w:t>
    </w:r>
    <w:r w:rsidR="00F308E8" w:rsidRPr="00A61A54">
      <w:rPr>
        <w:rFonts w:ascii="PNU" w:hAnsi="PNU" w:cs="PNU"/>
        <w:b/>
        <w:bCs/>
        <w:color w:val="007580"/>
        <w:sz w:val="20"/>
        <w:szCs w:val="20"/>
        <w:rtl/>
      </w:rPr>
      <w:t xml:space="preserve"> </w:t>
    </w:r>
    <w:r w:rsidR="00F308E8" w:rsidRPr="00A61A54">
      <w:rPr>
        <w:rFonts w:ascii="PNU" w:hAnsi="PNU" w:cs="PNU" w:hint="cs"/>
        <w:b/>
        <w:bCs/>
        <w:color w:val="007580"/>
        <w:sz w:val="20"/>
        <w:szCs w:val="20"/>
        <w:rtl/>
      </w:rPr>
      <w:t>من</w:t>
    </w:r>
    <w:r w:rsidR="00F308E8" w:rsidRPr="00A61A54">
      <w:rPr>
        <w:rFonts w:ascii="PNU" w:hAnsi="PNU" w:cs="PNU"/>
        <w:b/>
        <w:bCs/>
        <w:color w:val="007580"/>
        <w:sz w:val="20"/>
        <w:szCs w:val="20"/>
        <w:rtl/>
      </w:rPr>
      <w:t xml:space="preserve"> </w:t>
    </w:r>
    <w:r w:rsidR="00F308E8" w:rsidRPr="00A61A54">
      <w:rPr>
        <w:rFonts w:ascii="PNU" w:hAnsi="PNU" w:cs="PNU" w:hint="cs"/>
        <w:b/>
        <w:bCs/>
        <w:color w:val="007580"/>
        <w:sz w:val="20"/>
        <w:szCs w:val="20"/>
        <w:rtl/>
      </w:rPr>
      <w:t>خارج</w:t>
    </w:r>
    <w:r w:rsidR="00F308E8" w:rsidRPr="00A61A54">
      <w:rPr>
        <w:rFonts w:ascii="PNU" w:hAnsi="PNU" w:cs="PNU"/>
        <w:b/>
        <w:bCs/>
        <w:color w:val="007580"/>
        <w:sz w:val="20"/>
        <w:szCs w:val="20"/>
        <w:rtl/>
      </w:rPr>
      <w:t xml:space="preserve"> </w:t>
    </w:r>
    <w:r w:rsidR="00F308E8" w:rsidRPr="00A61A54">
      <w:rPr>
        <w:rFonts w:ascii="PNU" w:hAnsi="PNU" w:cs="PNU" w:hint="cs"/>
        <w:b/>
        <w:bCs/>
        <w:color w:val="007580"/>
        <w:sz w:val="20"/>
        <w:szCs w:val="20"/>
        <w:rtl/>
      </w:rPr>
      <w:t>الجامعة</w:t>
    </w:r>
  </w:p>
  <w:p w14:paraId="40C3DE02" w14:textId="7EF8F9D4" w:rsidR="00B66FFF" w:rsidRDefault="004D19F5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  <w:r w:rsidRPr="00B66FFF">
      <w:rPr>
        <w:rFonts w:ascii="PNU" w:hAnsi="PNU" w:cs="PNU"/>
        <w:noProof/>
        <w:color w:val="007580"/>
        <w:rtl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9F478F9" wp14:editId="47D9B348">
              <wp:simplePos x="0" y="0"/>
              <wp:positionH relativeFrom="column">
                <wp:posOffset>-921451</wp:posOffset>
              </wp:positionH>
              <wp:positionV relativeFrom="paragraph">
                <wp:posOffset>43026</wp:posOffset>
              </wp:positionV>
              <wp:extent cx="7677150" cy="346841"/>
              <wp:effectExtent l="0" t="0" r="0" b="0"/>
              <wp:wrapNone/>
              <wp:docPr id="11" name="مستطيل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346841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D67DE7" w14:textId="7C2CC79E" w:rsidR="00B66FFF" w:rsidRPr="00B66FFF" w:rsidRDefault="00AD2315" w:rsidP="00A01891">
                          <w:pPr>
                            <w:tabs>
                              <w:tab w:val="left" w:pos="11220"/>
                              <w:tab w:val="left" w:pos="11490"/>
                            </w:tabs>
                            <w:spacing w:after="0"/>
                            <w:jc w:val="center"/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D2315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</w:t>
                          </w:r>
                          <w:r w:rsidRPr="00AD231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نموذج</w:t>
                          </w:r>
                          <w:r w:rsidR="00A01891" w:rsidRPr="00A01891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A01891" w:rsidRPr="00A01891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موافقة</w:t>
                          </w:r>
                          <w:r w:rsidR="00A01891" w:rsidRPr="00A01891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A01891" w:rsidRPr="00A01891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على</w:t>
                          </w:r>
                          <w:r w:rsidR="00A01891" w:rsidRPr="00A01891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A01891" w:rsidRPr="00A01891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التعاون</w:t>
                          </w:r>
                          <w:r w:rsidR="00A01891" w:rsidRPr="00A01891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A01891" w:rsidRPr="00A01891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مع</w:t>
                          </w:r>
                          <w:r w:rsidR="00A01891" w:rsidRPr="00A01891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A01891" w:rsidRPr="00A01891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جامعة</w:t>
                          </w:r>
                          <w:r w:rsidR="00A01891" w:rsidRPr="00A01891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A01891" w:rsidRPr="00A01891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الأميرة</w:t>
                          </w:r>
                          <w:r w:rsidR="00A01891" w:rsidRPr="00A01891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A01891" w:rsidRPr="00A01891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>نورة</w:t>
                          </w:r>
                          <w:r w:rsidR="00A01891" w:rsidRPr="00A01891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A01891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         </w:t>
                          </w:r>
                          <w:r w:rsidR="00A01891" w:rsidRPr="00A01891">
                            <w:rPr>
                              <w:rFonts w:ascii="PNU" w:hAnsi="PNU" w:cs="PNU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A40450" w:rsidRPr="001A7CC5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رمز النموذج : </w:t>
                          </w:r>
                          <w:r w:rsidR="00A40450" w:rsidRPr="001A7CC5">
                            <w:rPr>
                              <w:rFonts w:ascii="PNU" w:eastAsia="Calibri" w:hAnsi="PNU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0130-F</w:t>
                          </w:r>
                          <w:r w:rsidR="00A01891">
                            <w:rPr>
                              <w:rFonts w:eastAsia="Calibri" w:cs="PNU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119</w:t>
                          </w:r>
                          <w:r w:rsidR="00A40450">
                            <w:rPr>
                              <w:rFonts w:ascii="PNU" w:eastAsia="Calibri" w:hAnsi="PNU" w:cs="PNU" w:hint="c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rtl/>
                            </w:rPr>
                            <w:t xml:space="preserve">                                                  </w:t>
                          </w:r>
                          <w:r w:rsidR="009C1EB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الإصدار الأول </w:t>
                          </w:r>
                          <w:r w:rsidR="004D19F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رجب</w:t>
                          </w:r>
                          <w:r w:rsidR="009C1EB5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="00995B4F">
                            <w:rPr>
                              <w:rFonts w:ascii="PNU" w:hAnsi="PNU" w:cs="PNU" w:hint="cs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rtl/>
                            </w:rPr>
                            <w:t>1440هـ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11" o:spid="_x0000_s1028" style="position:absolute;left:0;text-align:left;margin-left:-72.55pt;margin-top:3.4pt;width:604.5pt;height:27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" fillcolor="#027b98" stroked="f" strokeweight="2pt">
              <v:fill opacity="54227f"/>
              <v:textbox>
                <w:txbxContent>
                  <w:p w14:paraId="47D67DE7" w14:textId="7C2CC79E" w:rsidR="00B66FFF" w:rsidRPr="00B66FFF" w:rsidRDefault="00AD2315" w:rsidP="00A01891">
                    <w:pPr>
                      <w:tabs>
                        <w:tab w:val="left" w:pos="11220"/>
                        <w:tab w:val="left" w:pos="11490"/>
                      </w:tabs>
                      <w:spacing w:after="0"/>
                      <w:jc w:val="center"/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AD2315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</w:t>
                    </w:r>
                    <w:r w:rsidRPr="00AD231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نموذج</w:t>
                    </w:r>
                    <w:r w:rsidR="00A01891" w:rsidRPr="00A01891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A01891" w:rsidRPr="00A01891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موافقة</w:t>
                    </w:r>
                    <w:r w:rsidR="00A01891" w:rsidRPr="00A01891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A01891" w:rsidRPr="00A01891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على</w:t>
                    </w:r>
                    <w:r w:rsidR="00A01891" w:rsidRPr="00A01891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A01891" w:rsidRPr="00A01891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التعاون</w:t>
                    </w:r>
                    <w:r w:rsidR="00A01891" w:rsidRPr="00A01891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A01891" w:rsidRPr="00A01891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مع</w:t>
                    </w:r>
                    <w:r w:rsidR="00A01891" w:rsidRPr="00A01891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A01891" w:rsidRPr="00A01891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جامعة</w:t>
                    </w:r>
                    <w:r w:rsidR="00A01891" w:rsidRPr="00A01891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A01891" w:rsidRPr="00A01891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الأميرة</w:t>
                    </w:r>
                    <w:r w:rsidR="00A01891" w:rsidRPr="00A01891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A01891" w:rsidRPr="00A01891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>نورة</w:t>
                    </w:r>
                    <w:r w:rsidR="00A01891" w:rsidRPr="00A01891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A01891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         </w:t>
                    </w:r>
                    <w:r w:rsidR="00A01891" w:rsidRPr="00A01891">
                      <w:rPr>
                        <w:rFonts w:ascii="PNU" w:hAnsi="PNU" w:cs="PNU"/>
                        <w:b/>
                        <w:bCs/>
                        <w:color w:val="FFFFFF" w:themeColor="background1"/>
                        <w:sz w:val="18"/>
                        <w:szCs w:val="18"/>
                        <w:rtl/>
                      </w:rPr>
                      <w:t xml:space="preserve"> </w:t>
                    </w:r>
                    <w:r w:rsidR="00A40450" w:rsidRPr="001A7CC5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رمز النموذج : </w:t>
                    </w:r>
                    <w:r w:rsidR="00A40450" w:rsidRPr="001A7CC5">
                      <w:rPr>
                        <w:rFonts w:ascii="PNU" w:eastAsia="Calibri" w:hAnsi="PNU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0130-F</w:t>
                    </w:r>
                    <w:r w:rsidR="00A01891">
                      <w:rPr>
                        <w:rFonts w:eastAsia="Calibri" w:cs="PNU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119</w:t>
                    </w:r>
                    <w:r w:rsidR="00A40450">
                      <w:rPr>
                        <w:rFonts w:ascii="PNU" w:eastAsia="Calibri" w:hAnsi="PNU" w:cs="PNU" w:hint="cs"/>
                        <w:b/>
                        <w:bCs/>
                        <w:color w:val="FFFFFF" w:themeColor="background1"/>
                        <w:sz w:val="20"/>
                        <w:szCs w:val="20"/>
                        <w:rtl/>
                      </w:rPr>
                      <w:t xml:space="preserve">                                                  </w:t>
                    </w:r>
                    <w:r w:rsidR="009C1EB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6"/>
                        <w:szCs w:val="16"/>
                        <w:rtl/>
                      </w:rPr>
                      <w:t xml:space="preserve">الإصدار الأول </w:t>
                    </w:r>
                    <w:r w:rsidR="004D19F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6"/>
                        <w:szCs w:val="16"/>
                        <w:rtl/>
                      </w:rPr>
                      <w:t>رجب</w:t>
                    </w:r>
                    <w:r w:rsidR="009C1EB5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6"/>
                        <w:szCs w:val="16"/>
                        <w:rtl/>
                      </w:rPr>
                      <w:t xml:space="preserve"> </w:t>
                    </w:r>
                    <w:r w:rsidR="00995B4F">
                      <w:rPr>
                        <w:rFonts w:ascii="PNU" w:hAnsi="PNU" w:cs="PNU" w:hint="cs"/>
                        <w:b/>
                        <w:bCs/>
                        <w:color w:val="FFFFFF" w:themeColor="background1"/>
                        <w:sz w:val="16"/>
                        <w:szCs w:val="16"/>
                        <w:rtl/>
                      </w:rPr>
                      <w:t>1440هـ</w:t>
                    </w:r>
                  </w:p>
                </w:txbxContent>
              </v:textbox>
            </v:rect>
          </w:pict>
        </mc:Fallback>
      </mc:AlternateContent>
    </w:r>
  </w:p>
  <w:p w14:paraId="6579B3BA" w14:textId="55EF8152" w:rsidR="002D57BC" w:rsidRDefault="002D57BC" w:rsidP="00FE6A7A">
    <w:pPr>
      <w:pStyle w:val="a3"/>
      <w:tabs>
        <w:tab w:val="clear" w:pos="8306"/>
        <w:tab w:val="right" w:pos="8448"/>
      </w:tabs>
      <w:ind w:left="-852" w:right="-900"/>
      <w:rPr>
        <w:rtl/>
      </w:rPr>
    </w:pPr>
  </w:p>
  <w:p w14:paraId="08F0E667" w14:textId="52D63A67" w:rsidR="002D57BC" w:rsidRDefault="002D57BC">
    <w:r>
      <w:rPr>
        <w:rFonts w:cs="Arial"/>
        <w:noProof/>
        <w:rtl/>
      </w:rPr>
      <w:drawing>
        <wp:inline distT="0" distB="0" distL="0" distR="0" wp14:anchorId="7F8B515D" wp14:editId="4F43F8DD">
          <wp:extent cx="5516880" cy="7803515"/>
          <wp:effectExtent l="0" t="0" r="0" b="0"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ورق رسمي-0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6880" cy="780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8689BE" wp14:editId="477CF62C">
              <wp:simplePos x="0" y="0"/>
              <wp:positionH relativeFrom="column">
                <wp:posOffset>-969010</wp:posOffset>
              </wp:positionH>
              <wp:positionV relativeFrom="paragraph">
                <wp:posOffset>1165225</wp:posOffset>
              </wp:positionV>
              <wp:extent cx="7677150" cy="255270"/>
              <wp:effectExtent l="0" t="0" r="0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77150" cy="25527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98B3BD" w14:textId="77777777" w:rsidR="002D57BC" w:rsidRPr="00B13ED2" w:rsidRDefault="002D57BC" w:rsidP="00B13ED2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B13ED2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نموذج</w:t>
                          </w:r>
                          <w:r w:rsidRPr="00B13ED2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13ED2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استحداث</w:t>
                          </w:r>
                          <w:r w:rsidRPr="00B13ED2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13ED2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برنامج</w:t>
                          </w:r>
                          <w:r w:rsidRPr="00B13ED2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B13ED2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اكاديمي </w:t>
                          </w:r>
                          <w:r>
                            <w:rPr>
                              <w:rFonts w:ascii="Arial" w:eastAsia="Calibri" w:hAnsi="Arial"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                                            </w:t>
                          </w:r>
                          <w:r w:rsidRPr="00041B60">
                            <w:rPr>
                              <w:rFonts w:ascii="Arial" w:eastAsia="Calibri" w:hAnsi="Arial"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رمز النموذج:</w:t>
                          </w:r>
                          <w:r w:rsidRPr="00041B60"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</w:rPr>
                            <w:t>0130-F0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color w:val="000000" w:themeColor="text1"/>
                            </w:rPr>
                            <w:t>30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2" o:spid="_x0000_s1029" style="position:absolute;left:0;text-align:left;margin-left:-76.3pt;margin-top:91.75pt;width:604.5pt;height:20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" fillcolor="#027b98" stroked="f" strokeweight="2pt">
              <v:fill opacity="54227f"/>
              <v:textbox>
                <w:txbxContent>
                  <w:p w14:paraId="2698B3BD" w14:textId="77777777" w:rsidR="002D57BC" w:rsidRPr="00B13ED2" w:rsidRDefault="002D57BC" w:rsidP="00B13ED2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B13ED2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نموذج</w:t>
                    </w:r>
                    <w:r w:rsidRPr="00B13ED2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B13ED2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استحداث</w:t>
                    </w:r>
                    <w:r w:rsidRPr="00B13ED2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B13ED2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برنامج</w:t>
                    </w:r>
                    <w:r w:rsidRPr="00B13ED2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B13ED2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 xml:space="preserve">اكاديمي </w:t>
                    </w:r>
                    <w:r>
                      <w:rPr>
                        <w:rFonts w:ascii="Arial" w:eastAsia="Calibri" w:hAnsi="Arial" w:cs="Arial" w:hint="cs"/>
                        <w:b/>
                        <w:bCs/>
                        <w:color w:val="000000" w:themeColor="text1"/>
                        <w:rtl/>
                      </w:rPr>
                      <w:t xml:space="preserve">                                                  </w:t>
                    </w:r>
                    <w:r w:rsidRPr="00041B60">
                      <w:rPr>
                        <w:rFonts w:ascii="Arial" w:eastAsia="Calibri" w:hAnsi="Arial" w:cs="Arial" w:hint="cs"/>
                        <w:b/>
                        <w:bCs/>
                        <w:color w:val="000000" w:themeColor="text1"/>
                        <w:rtl/>
                      </w:rPr>
                      <w:t>رمز النموذج:</w:t>
                    </w:r>
                    <w:r w:rsidRPr="00041B60"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</w:rPr>
                      <w:t>0130-F0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color w:val="000000" w:themeColor="text1"/>
                      </w:rPr>
                      <w:t>30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74EE6"/>
    <w:multiLevelType w:val="hybridMultilevel"/>
    <w:tmpl w:val="2F7023A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90C33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="PNU" w:hint="default"/>
        <w:b w:val="0"/>
        <w:bCs w:val="0"/>
        <w:color w:val="auto"/>
        <w:sz w:val="16"/>
        <w:szCs w:val="16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13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5F09E3"/>
    <w:multiLevelType w:val="hybridMultilevel"/>
    <w:tmpl w:val="9738E6D2"/>
    <w:lvl w:ilvl="0" w:tplc="2B641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7"/>
  </w:num>
  <w:num w:numId="16">
    <w:abstractNumId w:val="15"/>
  </w:num>
  <w:num w:numId="17">
    <w:abstractNumId w:val="9"/>
  </w:num>
  <w:num w:numId="18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11F12"/>
    <w:rsid w:val="00035944"/>
    <w:rsid w:val="00041B60"/>
    <w:rsid w:val="000D3AAA"/>
    <w:rsid w:val="00105F28"/>
    <w:rsid w:val="0018686B"/>
    <w:rsid w:val="001A4BA6"/>
    <w:rsid w:val="001B1AD0"/>
    <w:rsid w:val="001C51E5"/>
    <w:rsid w:val="001D7255"/>
    <w:rsid w:val="001E0AAA"/>
    <w:rsid w:val="001E571A"/>
    <w:rsid w:val="00220373"/>
    <w:rsid w:val="00223B7C"/>
    <w:rsid w:val="00234146"/>
    <w:rsid w:val="002C1BD4"/>
    <w:rsid w:val="002D57BC"/>
    <w:rsid w:val="00335281"/>
    <w:rsid w:val="003C7DFC"/>
    <w:rsid w:val="003E4170"/>
    <w:rsid w:val="0049093E"/>
    <w:rsid w:val="004B3269"/>
    <w:rsid w:val="004B3BE7"/>
    <w:rsid w:val="004D19F5"/>
    <w:rsid w:val="005236CB"/>
    <w:rsid w:val="00524593"/>
    <w:rsid w:val="005345A3"/>
    <w:rsid w:val="00546BF2"/>
    <w:rsid w:val="005561E7"/>
    <w:rsid w:val="00560C7D"/>
    <w:rsid w:val="0056729C"/>
    <w:rsid w:val="00574EA1"/>
    <w:rsid w:val="00585077"/>
    <w:rsid w:val="005A1507"/>
    <w:rsid w:val="005E15D6"/>
    <w:rsid w:val="005E52CA"/>
    <w:rsid w:val="005F1EF0"/>
    <w:rsid w:val="00602D52"/>
    <w:rsid w:val="00634063"/>
    <w:rsid w:val="00642C7C"/>
    <w:rsid w:val="006547D4"/>
    <w:rsid w:val="00666311"/>
    <w:rsid w:val="006A7D34"/>
    <w:rsid w:val="006D364C"/>
    <w:rsid w:val="00730A33"/>
    <w:rsid w:val="00731BD5"/>
    <w:rsid w:val="00781441"/>
    <w:rsid w:val="00783B2F"/>
    <w:rsid w:val="00790C6D"/>
    <w:rsid w:val="007D068F"/>
    <w:rsid w:val="00826D4F"/>
    <w:rsid w:val="00851957"/>
    <w:rsid w:val="00880F3E"/>
    <w:rsid w:val="008B5145"/>
    <w:rsid w:val="008C4186"/>
    <w:rsid w:val="008D4F9D"/>
    <w:rsid w:val="00967A82"/>
    <w:rsid w:val="00987E7F"/>
    <w:rsid w:val="00992215"/>
    <w:rsid w:val="00994E7F"/>
    <w:rsid w:val="00995B4F"/>
    <w:rsid w:val="009B13CE"/>
    <w:rsid w:val="009B13D2"/>
    <w:rsid w:val="009C1EB5"/>
    <w:rsid w:val="009D36BA"/>
    <w:rsid w:val="00A01891"/>
    <w:rsid w:val="00A0398E"/>
    <w:rsid w:val="00A15BA9"/>
    <w:rsid w:val="00A35336"/>
    <w:rsid w:val="00A40450"/>
    <w:rsid w:val="00A61A54"/>
    <w:rsid w:val="00AA2E3B"/>
    <w:rsid w:val="00AB089B"/>
    <w:rsid w:val="00AB6C6F"/>
    <w:rsid w:val="00AD2315"/>
    <w:rsid w:val="00AE0D40"/>
    <w:rsid w:val="00B13ED2"/>
    <w:rsid w:val="00B4074A"/>
    <w:rsid w:val="00B66FFF"/>
    <w:rsid w:val="00B80810"/>
    <w:rsid w:val="00BC38C8"/>
    <w:rsid w:val="00BD7333"/>
    <w:rsid w:val="00BE1247"/>
    <w:rsid w:val="00C0226C"/>
    <w:rsid w:val="00C11452"/>
    <w:rsid w:val="00C13FD0"/>
    <w:rsid w:val="00C329DA"/>
    <w:rsid w:val="00C70825"/>
    <w:rsid w:val="00C72595"/>
    <w:rsid w:val="00C76410"/>
    <w:rsid w:val="00C83DDB"/>
    <w:rsid w:val="00CC280E"/>
    <w:rsid w:val="00CD6F94"/>
    <w:rsid w:val="00D245E4"/>
    <w:rsid w:val="00D5386C"/>
    <w:rsid w:val="00D80929"/>
    <w:rsid w:val="00D861F2"/>
    <w:rsid w:val="00D862BF"/>
    <w:rsid w:val="00D95F02"/>
    <w:rsid w:val="00DA5E18"/>
    <w:rsid w:val="00DB697C"/>
    <w:rsid w:val="00DE0CA4"/>
    <w:rsid w:val="00DF423A"/>
    <w:rsid w:val="00E563D9"/>
    <w:rsid w:val="00EC1FA9"/>
    <w:rsid w:val="00EE12A2"/>
    <w:rsid w:val="00EF0CB7"/>
    <w:rsid w:val="00F2172C"/>
    <w:rsid w:val="00F24264"/>
    <w:rsid w:val="00F308E8"/>
    <w:rsid w:val="00F37D0B"/>
    <w:rsid w:val="00F425E6"/>
    <w:rsid w:val="00F7238B"/>
    <w:rsid w:val="00F75D5B"/>
    <w:rsid w:val="00F96FC9"/>
    <w:rsid w:val="00FA6DC7"/>
    <w:rsid w:val="00FB3831"/>
    <w:rsid w:val="00FB54AF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B9A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Columns 2" w:uiPriority="0"/>
    <w:lsdException w:name="Table List 4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4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11452"/>
    <w:pPr>
      <w:keepNext/>
      <w:spacing w:after="0" w:line="460" w:lineRule="exact"/>
      <w:ind w:left="397" w:right="397"/>
      <w:jc w:val="lowKashida"/>
      <w:outlineLvl w:val="0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unhideWhenUsed/>
    <w:qFormat/>
    <w:rsid w:val="00C11452"/>
    <w:pPr>
      <w:keepNext/>
      <w:spacing w:after="120" w:line="240" w:lineRule="auto"/>
      <w:jc w:val="lowKashida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C114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C11452"/>
    <w:pPr>
      <w:keepNext/>
      <w:spacing w:after="0" w:line="240" w:lineRule="auto"/>
      <w:outlineLvl w:val="3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5">
    <w:name w:val="heading 5"/>
    <w:basedOn w:val="a"/>
    <w:next w:val="a"/>
    <w:link w:val="5Char"/>
    <w:semiHidden/>
    <w:unhideWhenUsed/>
    <w:qFormat/>
    <w:rsid w:val="00C1145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6">
    <w:name w:val="heading 6"/>
    <w:basedOn w:val="a"/>
    <w:next w:val="a"/>
    <w:link w:val="6Char"/>
    <w:semiHidden/>
    <w:unhideWhenUsed/>
    <w:qFormat/>
    <w:rsid w:val="00C114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rsid w:val="00C1145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8">
    <w:name w:val="heading 8"/>
    <w:basedOn w:val="a"/>
    <w:next w:val="a"/>
    <w:link w:val="8Char"/>
    <w:semiHidden/>
    <w:unhideWhenUsed/>
    <w:qFormat/>
    <w:rsid w:val="00C1145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4"/>
      <w:szCs w:val="28"/>
      <w:lang w:eastAsia="ar-SA"/>
    </w:rPr>
  </w:style>
  <w:style w:type="paragraph" w:styleId="9">
    <w:name w:val="heading 9"/>
    <w:basedOn w:val="a"/>
    <w:next w:val="a"/>
    <w:link w:val="9Char"/>
    <w:unhideWhenUsed/>
    <w:qFormat/>
    <w:rsid w:val="00C1145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Monotype Koufi"/>
      <w:b/>
      <w:noProof/>
      <w:sz w:val="110"/>
      <w:szCs w:val="10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99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0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781441"/>
    <w:rPr>
      <w:rFonts w:ascii="Tahoma" w:hAnsi="Tahoma" w:cs="Tahoma"/>
      <w:sz w:val="16"/>
      <w:szCs w:val="16"/>
    </w:rPr>
  </w:style>
  <w:style w:type="table" w:customStyle="1" w:styleId="10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0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شبكة جدول21"/>
    <w:basedOn w:val="a1"/>
    <w:next w:val="a6"/>
    <w:uiPriority w:val="59"/>
    <w:rsid w:val="0003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شبكة جدول7"/>
    <w:basedOn w:val="a1"/>
    <w:next w:val="a6"/>
    <w:uiPriority w:val="59"/>
    <w:rsid w:val="009B13D2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uiPriority w:val="59"/>
    <w:rsid w:val="00D8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uiPriority w:val="59"/>
    <w:rsid w:val="0063406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rsid w:val="00C11452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customStyle="1" w:styleId="3Char">
    <w:name w:val="عنوان 3 Char"/>
    <w:basedOn w:val="a0"/>
    <w:link w:val="3"/>
    <w:rsid w:val="00C11452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customStyle="1" w:styleId="4Char">
    <w:name w:val="عنوان 4 Char"/>
    <w:basedOn w:val="a0"/>
    <w:link w:val="4"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semiHidden/>
    <w:rsid w:val="00C1145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Char">
    <w:name w:val="عنوان 7 Char"/>
    <w:basedOn w:val="a0"/>
    <w:link w:val="7"/>
    <w:semiHidden/>
    <w:rsid w:val="00C11452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semiHidden/>
    <w:rsid w:val="00C11452"/>
    <w:rPr>
      <w:rFonts w:ascii="Times New Roman" w:eastAsia="Times New Roman" w:hAnsi="Times New Roman" w:cs="Traditional Arabic"/>
      <w:b/>
      <w:bCs/>
      <w:noProof/>
      <w:sz w:val="24"/>
      <w:szCs w:val="28"/>
      <w:lang w:eastAsia="ar-SA"/>
    </w:rPr>
  </w:style>
  <w:style w:type="character" w:customStyle="1" w:styleId="9Char">
    <w:name w:val="عنوان 9 Char"/>
    <w:basedOn w:val="a0"/>
    <w:link w:val="9"/>
    <w:rsid w:val="00C11452"/>
    <w:rPr>
      <w:rFonts w:ascii="Times New Roman" w:eastAsia="Times New Roman" w:hAnsi="Times New Roman" w:cs="Monotype Koufi"/>
      <w:b/>
      <w:noProof/>
      <w:sz w:val="110"/>
      <w:szCs w:val="108"/>
      <w:lang w:eastAsia="ar-SA"/>
    </w:rPr>
  </w:style>
  <w:style w:type="numbering" w:customStyle="1" w:styleId="16">
    <w:name w:val="بلا قائمة1"/>
    <w:next w:val="a2"/>
    <w:uiPriority w:val="99"/>
    <w:semiHidden/>
    <w:unhideWhenUsed/>
    <w:rsid w:val="00C11452"/>
  </w:style>
  <w:style w:type="paragraph" w:styleId="a8">
    <w:name w:val="Block Text"/>
    <w:basedOn w:val="a"/>
    <w:rsid w:val="00C11452"/>
    <w:pPr>
      <w:tabs>
        <w:tab w:val="left" w:pos="573"/>
        <w:tab w:val="left" w:pos="10206"/>
      </w:tabs>
      <w:spacing w:after="0" w:line="240" w:lineRule="auto"/>
      <w:ind w:left="998" w:hanging="998"/>
    </w:pPr>
    <w:rPr>
      <w:rFonts w:ascii="Times New Roman" w:eastAsia="Times New Roman" w:hAnsi="Times New Roman" w:cs="Arabic Transparent"/>
      <w:b/>
      <w:bCs/>
      <w:snapToGrid w:val="0"/>
      <w:sz w:val="20"/>
      <w:szCs w:val="26"/>
      <w:lang w:eastAsia="ar-SA"/>
    </w:rPr>
  </w:style>
  <w:style w:type="table" w:customStyle="1" w:styleId="80">
    <w:name w:val="شبكة جدول8"/>
    <w:basedOn w:val="a1"/>
    <w:next w:val="a6"/>
    <w:rsid w:val="00C11452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شبكة فاتحة - تمييز 11"/>
    <w:basedOn w:val="a1"/>
    <w:next w:val="-1"/>
    <w:uiPriority w:val="62"/>
    <w:rsid w:val="00C11452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ableGrid1">
    <w:name w:val="Table Grid1"/>
    <w:basedOn w:val="a1"/>
    <w:next w:val="a6"/>
    <w:uiPriority w:val="59"/>
    <w:rsid w:val="00C114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شبكة جدول16"/>
    <w:basedOn w:val="a1"/>
    <w:uiPriority w:val="59"/>
    <w:rsid w:val="00C114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C11452"/>
    <w:rPr>
      <w:color w:val="FF0000"/>
      <w:u w:val="single"/>
    </w:rPr>
  </w:style>
  <w:style w:type="character" w:styleId="a9">
    <w:name w:val="Strong"/>
    <w:basedOn w:val="a0"/>
    <w:uiPriority w:val="22"/>
    <w:qFormat/>
    <w:rsid w:val="00C11452"/>
    <w:rPr>
      <w:rFonts w:ascii="Times New Roman" w:hAnsi="Times New Roman" w:cs="Times New Roman" w:hint="default"/>
      <w:b/>
      <w:bCs/>
    </w:rPr>
  </w:style>
  <w:style w:type="paragraph" w:styleId="aa">
    <w:name w:val="Normal (Web)"/>
    <w:basedOn w:val="a"/>
    <w:unhideWhenUsed/>
    <w:rsid w:val="00C114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Char2"/>
    <w:semiHidden/>
    <w:unhideWhenUsed/>
    <w:rsid w:val="00C11452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b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c">
    <w:name w:val="annotation text"/>
    <w:basedOn w:val="a"/>
    <w:link w:val="Char3"/>
    <w:semiHidden/>
    <w:unhideWhenUsed/>
    <w:rsid w:val="00C11452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3">
    <w:name w:val="نص تعليق Char"/>
    <w:basedOn w:val="a0"/>
    <w:link w:val="ac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Title"/>
    <w:basedOn w:val="a"/>
    <w:link w:val="Char4"/>
    <w:qFormat/>
    <w:rsid w:val="00C114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har4">
    <w:name w:val="العنوان Char"/>
    <w:basedOn w:val="a0"/>
    <w:link w:val="ad"/>
    <w:rsid w:val="00C114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ody Text"/>
    <w:basedOn w:val="a"/>
    <w:link w:val="Char5"/>
    <w:semiHidden/>
    <w:unhideWhenUsed/>
    <w:rsid w:val="00C114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5">
    <w:name w:val="نص أساسي Char"/>
    <w:basedOn w:val="a0"/>
    <w:link w:val="ae"/>
    <w:semiHidden/>
    <w:rsid w:val="00C1145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Char6"/>
    <w:semiHidden/>
    <w:unhideWhenUsed/>
    <w:rsid w:val="00C11452"/>
    <w:pPr>
      <w:spacing w:after="0" w:line="240" w:lineRule="auto"/>
      <w:ind w:firstLine="567"/>
      <w:jc w:val="lowKashida"/>
    </w:pPr>
    <w:rPr>
      <w:rFonts w:ascii="Times New Roman" w:eastAsia="Times New Roman" w:hAnsi="Times New Roman" w:cs="Traditional Arabic"/>
      <w:sz w:val="24"/>
      <w:szCs w:val="30"/>
    </w:rPr>
  </w:style>
  <w:style w:type="character" w:customStyle="1" w:styleId="Char6">
    <w:name w:val="نص أساسي بمسافة بادئة Char"/>
    <w:basedOn w:val="a0"/>
    <w:link w:val="af"/>
    <w:semiHidden/>
    <w:rsid w:val="00C11452"/>
    <w:rPr>
      <w:rFonts w:ascii="Times New Roman" w:eastAsia="Times New Roman" w:hAnsi="Times New Roman" w:cs="Traditional Arabic"/>
      <w:sz w:val="24"/>
      <w:szCs w:val="30"/>
    </w:rPr>
  </w:style>
  <w:style w:type="paragraph" w:styleId="af0">
    <w:name w:val="Subtitle"/>
    <w:basedOn w:val="a"/>
    <w:link w:val="Char7"/>
    <w:uiPriority w:val="11"/>
    <w:qFormat/>
    <w:rsid w:val="00C11452"/>
    <w:pPr>
      <w:spacing w:after="60" w:line="240" w:lineRule="auto"/>
      <w:jc w:val="center"/>
      <w:outlineLvl w:val="1"/>
    </w:pPr>
    <w:rPr>
      <w:rFonts w:ascii="Arial" w:eastAsia="Times New Roman" w:hAnsi="Arial" w:cs="Arial"/>
      <w:noProof/>
      <w:sz w:val="24"/>
      <w:szCs w:val="24"/>
      <w:lang w:eastAsia="ar-SA"/>
    </w:rPr>
  </w:style>
  <w:style w:type="character" w:customStyle="1" w:styleId="Char7">
    <w:name w:val="عنوان فرعي Char"/>
    <w:basedOn w:val="a0"/>
    <w:link w:val="af0"/>
    <w:uiPriority w:val="11"/>
    <w:rsid w:val="00C11452"/>
    <w:rPr>
      <w:rFonts w:ascii="Arial" w:eastAsia="Times New Roman" w:hAnsi="Arial" w:cs="Arial"/>
      <w:noProof/>
      <w:sz w:val="24"/>
      <w:szCs w:val="24"/>
      <w:lang w:eastAsia="ar-SA"/>
    </w:rPr>
  </w:style>
  <w:style w:type="paragraph" w:styleId="23">
    <w:name w:val="Body Text 2"/>
    <w:basedOn w:val="a"/>
    <w:link w:val="2Char0"/>
    <w:unhideWhenUsed/>
    <w:rsid w:val="00C11452"/>
    <w:pPr>
      <w:spacing w:after="120" w:line="240" w:lineRule="auto"/>
      <w:jc w:val="lowKashida"/>
    </w:pPr>
    <w:rPr>
      <w:rFonts w:ascii="Times New Roman" w:eastAsia="Times New Roman" w:hAnsi="Times New Roman" w:cs="Simplified Arabic"/>
      <w:sz w:val="20"/>
      <w:szCs w:val="28"/>
    </w:rPr>
  </w:style>
  <w:style w:type="character" w:customStyle="1" w:styleId="2Char0">
    <w:name w:val="نص أساسي 2 Char"/>
    <w:basedOn w:val="a0"/>
    <w:link w:val="23"/>
    <w:rsid w:val="00C11452"/>
    <w:rPr>
      <w:rFonts w:ascii="Times New Roman" w:eastAsia="Times New Roman" w:hAnsi="Times New Roman" w:cs="Simplified Arabic"/>
      <w:sz w:val="20"/>
      <w:szCs w:val="28"/>
    </w:rPr>
  </w:style>
  <w:style w:type="paragraph" w:styleId="31">
    <w:name w:val="Body Text 3"/>
    <w:basedOn w:val="a"/>
    <w:link w:val="3Char0"/>
    <w:semiHidden/>
    <w:unhideWhenUsed/>
    <w:rsid w:val="00C11452"/>
    <w:pPr>
      <w:spacing w:after="120" w:line="240" w:lineRule="auto"/>
    </w:pPr>
    <w:rPr>
      <w:rFonts w:ascii="Times New Roman" w:eastAsia="Times New Roman" w:hAnsi="Times New Roman" w:cs="Traditional Arabic"/>
      <w:noProof/>
      <w:sz w:val="16"/>
      <w:szCs w:val="16"/>
      <w:lang w:eastAsia="ar-SA"/>
    </w:rPr>
  </w:style>
  <w:style w:type="character" w:customStyle="1" w:styleId="3Char0">
    <w:name w:val="نص أساسي 3 Char"/>
    <w:basedOn w:val="a0"/>
    <w:link w:val="31"/>
    <w:semiHidden/>
    <w:rsid w:val="00C11452"/>
    <w:rPr>
      <w:rFonts w:ascii="Times New Roman" w:eastAsia="Times New Roman" w:hAnsi="Times New Roman" w:cs="Traditional Arabic"/>
      <w:noProof/>
      <w:sz w:val="16"/>
      <w:szCs w:val="16"/>
      <w:lang w:eastAsia="ar-SA"/>
    </w:rPr>
  </w:style>
  <w:style w:type="paragraph" w:styleId="24">
    <w:name w:val="Body Text Indent 2"/>
    <w:basedOn w:val="a"/>
    <w:link w:val="2Char1"/>
    <w:semiHidden/>
    <w:unhideWhenUsed/>
    <w:rsid w:val="00C11452"/>
    <w:pPr>
      <w:spacing w:after="120" w:line="480" w:lineRule="auto"/>
      <w:ind w:left="283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2Char1">
    <w:name w:val="نص أساسي بمسافة بادئة 2 Char"/>
    <w:basedOn w:val="a0"/>
    <w:link w:val="24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32">
    <w:name w:val="Body Text Indent 3"/>
    <w:basedOn w:val="a"/>
    <w:link w:val="3Char1"/>
    <w:semiHidden/>
    <w:unhideWhenUsed/>
    <w:rsid w:val="00C11452"/>
    <w:pPr>
      <w:spacing w:after="120" w:line="240" w:lineRule="auto"/>
      <w:ind w:left="516" w:hanging="516"/>
      <w:jc w:val="lowKashida"/>
    </w:pPr>
    <w:rPr>
      <w:rFonts w:ascii="Times New Roman" w:eastAsia="Times New Roman" w:hAnsi="Times New Roman" w:cs="Simplified Arabic"/>
      <w:noProof/>
      <w:sz w:val="24"/>
      <w:szCs w:val="24"/>
    </w:rPr>
  </w:style>
  <w:style w:type="character" w:customStyle="1" w:styleId="3Char1">
    <w:name w:val="نص أساسي بمسافة بادئة 3 Char"/>
    <w:basedOn w:val="a0"/>
    <w:link w:val="32"/>
    <w:semiHidden/>
    <w:rsid w:val="00C11452"/>
    <w:rPr>
      <w:rFonts w:ascii="Times New Roman" w:eastAsia="Times New Roman" w:hAnsi="Times New Roman" w:cs="Simplified Arabic"/>
      <w:noProof/>
      <w:sz w:val="24"/>
      <w:szCs w:val="24"/>
    </w:rPr>
  </w:style>
  <w:style w:type="paragraph" w:styleId="af1">
    <w:name w:val="Document Map"/>
    <w:basedOn w:val="a"/>
    <w:link w:val="Char8"/>
    <w:semiHidden/>
    <w:unhideWhenUsed/>
    <w:rsid w:val="00C1145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har8">
    <w:name w:val="مخطط المستند Char"/>
    <w:basedOn w:val="a0"/>
    <w:link w:val="af1"/>
    <w:semiHidden/>
    <w:rsid w:val="00C1145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2">
    <w:name w:val="Plain Text"/>
    <w:basedOn w:val="a"/>
    <w:link w:val="Char9"/>
    <w:semiHidden/>
    <w:unhideWhenUsed/>
    <w:rsid w:val="00C11452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9">
    <w:name w:val="نص عادي Char"/>
    <w:basedOn w:val="a0"/>
    <w:link w:val="af2"/>
    <w:semiHidden/>
    <w:rsid w:val="00C11452"/>
    <w:rPr>
      <w:rFonts w:ascii="Courier New" w:eastAsia="Times New Roman" w:hAnsi="Courier New" w:cs="Courier New"/>
      <w:sz w:val="20"/>
      <w:szCs w:val="20"/>
    </w:rPr>
  </w:style>
  <w:style w:type="paragraph" w:customStyle="1" w:styleId="xl24">
    <w:name w:val="xl24"/>
    <w:basedOn w:val="a"/>
    <w:rsid w:val="00C11452"/>
    <w:pPr>
      <w:bidi w:val="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17">
    <w:name w:val="سرد الفقرات1"/>
    <w:basedOn w:val="a"/>
    <w:uiPriority w:val="34"/>
    <w:qFormat/>
    <w:rsid w:val="00C114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C11452"/>
    <w:rPr>
      <w:rFonts w:ascii="Times New Roman" w:hAnsi="Times New Roman" w:cs="Times New Roman" w:hint="default"/>
    </w:rPr>
  </w:style>
  <w:style w:type="character" w:customStyle="1" w:styleId="grame">
    <w:name w:val="grame"/>
    <w:basedOn w:val="a0"/>
    <w:rsid w:val="00C11452"/>
    <w:rPr>
      <w:rFonts w:ascii="Times New Roman" w:hAnsi="Times New Roman" w:cs="Times New Roman" w:hint="default"/>
    </w:rPr>
  </w:style>
  <w:style w:type="table" w:styleId="af3">
    <w:name w:val="Table Elegant"/>
    <w:basedOn w:val="a1"/>
    <w:semiHidden/>
    <w:unhideWhenUsed/>
    <w:rsid w:val="00C1145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8">
    <w:name w:val="سرد الفقرات1"/>
    <w:basedOn w:val="a"/>
    <w:uiPriority w:val="34"/>
    <w:qFormat/>
    <w:rsid w:val="00C11452"/>
    <w:pPr>
      <w:bidi w:val="0"/>
      <w:ind w:left="720"/>
      <w:contextualSpacing/>
    </w:pPr>
    <w:rPr>
      <w:rFonts w:ascii="Calibri" w:eastAsia="Calibri" w:hAnsi="Calibri" w:cs="Arial"/>
    </w:rPr>
  </w:style>
  <w:style w:type="paragraph" w:customStyle="1" w:styleId="19">
    <w:name w:val="بلا تباعد1"/>
    <w:uiPriority w:val="1"/>
    <w:qFormat/>
    <w:rsid w:val="00C11452"/>
    <w:pPr>
      <w:spacing w:after="0" w:line="240" w:lineRule="auto"/>
    </w:pPr>
    <w:rPr>
      <w:rFonts w:ascii="Calibri" w:eastAsia="Calibri" w:hAnsi="Calibri" w:cs="Arial"/>
    </w:rPr>
  </w:style>
  <w:style w:type="character" w:styleId="af4">
    <w:name w:val="page number"/>
    <w:basedOn w:val="a0"/>
    <w:rsid w:val="00C11452"/>
  </w:style>
  <w:style w:type="character" w:styleId="af5">
    <w:name w:val="Emphasis"/>
    <w:basedOn w:val="a0"/>
    <w:qFormat/>
    <w:rsid w:val="00C11452"/>
    <w:rPr>
      <w:i/>
      <w:iCs/>
    </w:rPr>
  </w:style>
  <w:style w:type="character" w:customStyle="1" w:styleId="ln21">
    <w:name w:val="ln21"/>
    <w:basedOn w:val="a0"/>
    <w:rsid w:val="00C11452"/>
    <w:rPr>
      <w:color w:val="676767"/>
    </w:rPr>
  </w:style>
  <w:style w:type="paragraph" w:customStyle="1" w:styleId="AAACellBullet">
    <w:name w:val="AAACellBullet"/>
    <w:basedOn w:val="a"/>
    <w:rsid w:val="00C11452"/>
    <w:pPr>
      <w:tabs>
        <w:tab w:val="num" w:pos="360"/>
      </w:tabs>
      <w:bidi w:val="0"/>
      <w:spacing w:after="0" w:line="240" w:lineRule="auto"/>
      <w:ind w:left="216" w:hanging="2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okauthor1">
    <w:name w:val="bookauthor1"/>
    <w:basedOn w:val="a0"/>
    <w:rsid w:val="00C11452"/>
    <w:rPr>
      <w:sz w:val="18"/>
      <w:szCs w:val="18"/>
    </w:rPr>
  </w:style>
  <w:style w:type="paragraph" w:customStyle="1" w:styleId="1a">
    <w:name w:val="عنوان رئيسي 1"/>
    <w:basedOn w:val="a"/>
    <w:autoRedefine/>
    <w:rsid w:val="00C11452"/>
    <w:pPr>
      <w:keepNext/>
      <w:tabs>
        <w:tab w:val="left" w:pos="774"/>
        <w:tab w:val="left" w:pos="5289"/>
      </w:tabs>
      <w:bidi w:val="0"/>
      <w:spacing w:after="0" w:line="240" w:lineRule="auto"/>
      <w:ind w:left="65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6">
    <w:name w:val="No Spacing"/>
    <w:uiPriority w:val="1"/>
    <w:qFormat/>
    <w:rsid w:val="00C11452"/>
    <w:pPr>
      <w:spacing w:after="0" w:line="240" w:lineRule="auto"/>
    </w:pPr>
    <w:rPr>
      <w:rFonts w:ascii="Calibri" w:eastAsia="Calibri" w:hAnsi="Calibri" w:cs="Arial"/>
    </w:rPr>
  </w:style>
  <w:style w:type="character" w:customStyle="1" w:styleId="Hyperlink16">
    <w:name w:val="Hyperlink16"/>
    <w:basedOn w:val="a0"/>
    <w:rsid w:val="00C11452"/>
    <w:rPr>
      <w:color w:val="666666"/>
      <w:u w:val="single"/>
    </w:rPr>
  </w:style>
  <w:style w:type="character" w:styleId="af7">
    <w:name w:val="FollowedHyperlink"/>
    <w:basedOn w:val="a0"/>
    <w:uiPriority w:val="99"/>
    <w:unhideWhenUsed/>
    <w:rsid w:val="00C11452"/>
    <w:rPr>
      <w:color w:val="800080"/>
      <w:u w:val="single"/>
    </w:rPr>
  </w:style>
  <w:style w:type="character" w:customStyle="1" w:styleId="mediumtext1">
    <w:name w:val="medium_text1"/>
    <w:basedOn w:val="a0"/>
    <w:rsid w:val="00C11452"/>
    <w:rPr>
      <w:sz w:val="24"/>
      <w:szCs w:val="24"/>
    </w:rPr>
  </w:style>
  <w:style w:type="character" w:customStyle="1" w:styleId="subhead1">
    <w:name w:val="subhead1"/>
    <w:basedOn w:val="a0"/>
    <w:rsid w:val="00C11452"/>
    <w:rPr>
      <w:rFonts w:ascii="Arial" w:hAnsi="Arial" w:cs="Arial" w:hint="default"/>
      <w:b/>
      <w:bCs/>
      <w:color w:val="000000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C11452"/>
    <w:rPr>
      <w:sz w:val="16"/>
      <w:szCs w:val="16"/>
    </w:rPr>
  </w:style>
  <w:style w:type="paragraph" w:styleId="af9">
    <w:name w:val="annotation subject"/>
    <w:basedOn w:val="ac"/>
    <w:next w:val="ac"/>
    <w:link w:val="Chara"/>
    <w:uiPriority w:val="99"/>
    <w:semiHidden/>
    <w:unhideWhenUsed/>
    <w:rsid w:val="00C11452"/>
    <w:rPr>
      <w:rFonts w:cs="Times New Roman"/>
      <w:b/>
      <w:bCs/>
      <w:noProof w:val="0"/>
      <w:lang w:eastAsia="en-US"/>
    </w:rPr>
  </w:style>
  <w:style w:type="character" w:customStyle="1" w:styleId="Chara">
    <w:name w:val="موضوع تعليق Char"/>
    <w:basedOn w:val="Char3"/>
    <w:link w:val="af9"/>
    <w:uiPriority w:val="99"/>
    <w:semiHidden/>
    <w:rsid w:val="00C11452"/>
    <w:rPr>
      <w:rFonts w:ascii="Times New Roman" w:eastAsia="Times New Roman" w:hAnsi="Times New Roman" w:cs="Times New Roman"/>
      <w:b/>
      <w:bCs/>
      <w:noProof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C1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Light Grid Accent 1"/>
    <w:basedOn w:val="a1"/>
    <w:uiPriority w:val="62"/>
    <w:rsid w:val="00C114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90">
    <w:name w:val="شبكة جدول9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شبكة جدول17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شبكة جدول18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شبكة جدول19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شبكة جدول20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0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شبكة فاتحة - تمييز 31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3">
    <w:name w:val="Light Grid Accent 3"/>
    <w:basedOn w:val="a1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112">
    <w:name w:val="شبكة جدول112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شبكة جدول113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شبكة جدول114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شبكة فاتحة - تمييز 36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7">
    <w:name w:val="شبكة فاتحة - تمييز 37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115">
    <w:name w:val="شبكة جدول115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شبكة جدول71"/>
    <w:basedOn w:val="a1"/>
    <w:next w:val="a6"/>
    <w:uiPriority w:val="59"/>
    <w:rsid w:val="0056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شبكة جدول51"/>
    <w:basedOn w:val="a1"/>
    <w:next w:val="a6"/>
    <w:uiPriority w:val="59"/>
    <w:rsid w:val="008C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شبكة جدول52"/>
    <w:basedOn w:val="a1"/>
    <w:next w:val="a6"/>
    <w:uiPriority w:val="59"/>
    <w:rsid w:val="00523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شبكة جدول41"/>
    <w:basedOn w:val="a1"/>
    <w:next w:val="a6"/>
    <w:uiPriority w:val="59"/>
    <w:rsid w:val="00CC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شبكة جدول23"/>
    <w:basedOn w:val="a1"/>
    <w:next w:val="a6"/>
    <w:uiPriority w:val="59"/>
    <w:rsid w:val="00A0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Columns 2" w:uiPriority="0"/>
    <w:lsdException w:name="Table List 4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4F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11452"/>
    <w:pPr>
      <w:keepNext/>
      <w:spacing w:after="0" w:line="460" w:lineRule="exact"/>
      <w:ind w:left="397" w:right="397"/>
      <w:jc w:val="lowKashida"/>
      <w:outlineLvl w:val="0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unhideWhenUsed/>
    <w:qFormat/>
    <w:rsid w:val="00C11452"/>
    <w:pPr>
      <w:keepNext/>
      <w:spacing w:after="120" w:line="240" w:lineRule="auto"/>
      <w:jc w:val="lowKashida"/>
      <w:outlineLvl w:val="1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C114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C11452"/>
    <w:pPr>
      <w:keepNext/>
      <w:spacing w:after="0" w:line="240" w:lineRule="auto"/>
      <w:outlineLvl w:val="3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5">
    <w:name w:val="heading 5"/>
    <w:basedOn w:val="a"/>
    <w:next w:val="a"/>
    <w:link w:val="5Char"/>
    <w:semiHidden/>
    <w:unhideWhenUsed/>
    <w:qFormat/>
    <w:rsid w:val="00C1145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6">
    <w:name w:val="heading 6"/>
    <w:basedOn w:val="a"/>
    <w:next w:val="a"/>
    <w:link w:val="6Char"/>
    <w:semiHidden/>
    <w:unhideWhenUsed/>
    <w:qFormat/>
    <w:rsid w:val="00C1145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Char"/>
    <w:semiHidden/>
    <w:unhideWhenUsed/>
    <w:qFormat/>
    <w:rsid w:val="00C1145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8">
    <w:name w:val="heading 8"/>
    <w:basedOn w:val="a"/>
    <w:next w:val="a"/>
    <w:link w:val="8Char"/>
    <w:semiHidden/>
    <w:unhideWhenUsed/>
    <w:qFormat/>
    <w:rsid w:val="00C11452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raditional Arabic"/>
      <w:b/>
      <w:bCs/>
      <w:noProof/>
      <w:sz w:val="24"/>
      <w:szCs w:val="28"/>
      <w:lang w:eastAsia="ar-SA"/>
    </w:rPr>
  </w:style>
  <w:style w:type="paragraph" w:styleId="9">
    <w:name w:val="heading 9"/>
    <w:basedOn w:val="a"/>
    <w:next w:val="a"/>
    <w:link w:val="9Char"/>
    <w:unhideWhenUsed/>
    <w:qFormat/>
    <w:rsid w:val="00C11452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Monotype Koufi"/>
      <w:b/>
      <w:noProof/>
      <w:sz w:val="110"/>
      <w:szCs w:val="10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99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0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0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rsid w:val="00781441"/>
    <w:rPr>
      <w:rFonts w:ascii="Tahoma" w:hAnsi="Tahoma" w:cs="Tahoma"/>
      <w:sz w:val="16"/>
      <w:szCs w:val="16"/>
    </w:rPr>
  </w:style>
  <w:style w:type="table" w:customStyle="1" w:styleId="10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0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شبكة جدول21"/>
    <w:basedOn w:val="a1"/>
    <w:next w:val="a6"/>
    <w:uiPriority w:val="59"/>
    <w:rsid w:val="00035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شبكة جدول7"/>
    <w:basedOn w:val="a1"/>
    <w:next w:val="a6"/>
    <w:uiPriority w:val="59"/>
    <w:rsid w:val="009B13D2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uiPriority w:val="59"/>
    <w:rsid w:val="00D8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uiPriority w:val="59"/>
    <w:rsid w:val="0063406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2Char">
    <w:name w:val="عنوان 2 Char"/>
    <w:basedOn w:val="a0"/>
    <w:link w:val="2"/>
    <w:rsid w:val="00C11452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customStyle="1" w:styleId="3Char">
    <w:name w:val="عنوان 3 Char"/>
    <w:basedOn w:val="a0"/>
    <w:link w:val="3"/>
    <w:rsid w:val="00C11452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character" w:customStyle="1" w:styleId="4Char">
    <w:name w:val="عنوان 4 Char"/>
    <w:basedOn w:val="a0"/>
    <w:link w:val="4"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5Char">
    <w:name w:val="عنوان 5 Char"/>
    <w:basedOn w:val="a0"/>
    <w:link w:val="5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6Char">
    <w:name w:val="عنوان 6 Char"/>
    <w:basedOn w:val="a0"/>
    <w:link w:val="6"/>
    <w:semiHidden/>
    <w:rsid w:val="00C11452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Char">
    <w:name w:val="عنوان 7 Char"/>
    <w:basedOn w:val="a0"/>
    <w:link w:val="7"/>
    <w:semiHidden/>
    <w:rsid w:val="00C11452"/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semiHidden/>
    <w:rsid w:val="00C11452"/>
    <w:rPr>
      <w:rFonts w:ascii="Times New Roman" w:eastAsia="Times New Roman" w:hAnsi="Times New Roman" w:cs="Traditional Arabic"/>
      <w:b/>
      <w:bCs/>
      <w:noProof/>
      <w:sz w:val="24"/>
      <w:szCs w:val="28"/>
      <w:lang w:eastAsia="ar-SA"/>
    </w:rPr>
  </w:style>
  <w:style w:type="character" w:customStyle="1" w:styleId="9Char">
    <w:name w:val="عنوان 9 Char"/>
    <w:basedOn w:val="a0"/>
    <w:link w:val="9"/>
    <w:rsid w:val="00C11452"/>
    <w:rPr>
      <w:rFonts w:ascii="Times New Roman" w:eastAsia="Times New Roman" w:hAnsi="Times New Roman" w:cs="Monotype Koufi"/>
      <w:b/>
      <w:noProof/>
      <w:sz w:val="110"/>
      <w:szCs w:val="108"/>
      <w:lang w:eastAsia="ar-SA"/>
    </w:rPr>
  </w:style>
  <w:style w:type="numbering" w:customStyle="1" w:styleId="16">
    <w:name w:val="بلا قائمة1"/>
    <w:next w:val="a2"/>
    <w:uiPriority w:val="99"/>
    <w:semiHidden/>
    <w:unhideWhenUsed/>
    <w:rsid w:val="00C11452"/>
  </w:style>
  <w:style w:type="paragraph" w:styleId="a8">
    <w:name w:val="Block Text"/>
    <w:basedOn w:val="a"/>
    <w:rsid w:val="00C11452"/>
    <w:pPr>
      <w:tabs>
        <w:tab w:val="left" w:pos="573"/>
        <w:tab w:val="left" w:pos="10206"/>
      </w:tabs>
      <w:spacing w:after="0" w:line="240" w:lineRule="auto"/>
      <w:ind w:left="998" w:hanging="998"/>
    </w:pPr>
    <w:rPr>
      <w:rFonts w:ascii="Times New Roman" w:eastAsia="Times New Roman" w:hAnsi="Times New Roman" w:cs="Arabic Transparent"/>
      <w:b/>
      <w:bCs/>
      <w:snapToGrid w:val="0"/>
      <w:sz w:val="20"/>
      <w:szCs w:val="26"/>
      <w:lang w:eastAsia="ar-SA"/>
    </w:rPr>
  </w:style>
  <w:style w:type="table" w:customStyle="1" w:styleId="80">
    <w:name w:val="شبكة جدول8"/>
    <w:basedOn w:val="a1"/>
    <w:next w:val="a6"/>
    <w:rsid w:val="00C11452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شبكة فاتحة - تمييز 11"/>
    <w:basedOn w:val="a1"/>
    <w:next w:val="-1"/>
    <w:uiPriority w:val="62"/>
    <w:rsid w:val="00C11452"/>
    <w:pPr>
      <w:spacing w:after="0" w:line="240" w:lineRule="auto"/>
    </w:p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TableGrid1">
    <w:name w:val="Table Grid1"/>
    <w:basedOn w:val="a1"/>
    <w:next w:val="a6"/>
    <w:uiPriority w:val="59"/>
    <w:rsid w:val="00C114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شبكة جدول16"/>
    <w:basedOn w:val="a1"/>
    <w:uiPriority w:val="59"/>
    <w:rsid w:val="00C1145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nhideWhenUsed/>
    <w:rsid w:val="00C11452"/>
    <w:rPr>
      <w:color w:val="FF0000"/>
      <w:u w:val="single"/>
    </w:rPr>
  </w:style>
  <w:style w:type="character" w:styleId="a9">
    <w:name w:val="Strong"/>
    <w:basedOn w:val="a0"/>
    <w:uiPriority w:val="22"/>
    <w:qFormat/>
    <w:rsid w:val="00C11452"/>
    <w:rPr>
      <w:rFonts w:ascii="Times New Roman" w:hAnsi="Times New Roman" w:cs="Times New Roman" w:hint="default"/>
      <w:b/>
      <w:bCs/>
    </w:rPr>
  </w:style>
  <w:style w:type="paragraph" w:styleId="aa">
    <w:name w:val="Normal (Web)"/>
    <w:basedOn w:val="a"/>
    <w:unhideWhenUsed/>
    <w:rsid w:val="00C114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note text"/>
    <w:basedOn w:val="a"/>
    <w:link w:val="Char2"/>
    <w:semiHidden/>
    <w:unhideWhenUsed/>
    <w:rsid w:val="00C11452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b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c">
    <w:name w:val="annotation text"/>
    <w:basedOn w:val="a"/>
    <w:link w:val="Char3"/>
    <w:semiHidden/>
    <w:unhideWhenUsed/>
    <w:rsid w:val="00C11452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Char3">
    <w:name w:val="نص تعليق Char"/>
    <w:basedOn w:val="a0"/>
    <w:link w:val="ac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Title"/>
    <w:basedOn w:val="a"/>
    <w:link w:val="Char4"/>
    <w:qFormat/>
    <w:rsid w:val="00C114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Char4">
    <w:name w:val="العنوان Char"/>
    <w:basedOn w:val="a0"/>
    <w:link w:val="ad"/>
    <w:rsid w:val="00C1145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ody Text"/>
    <w:basedOn w:val="a"/>
    <w:link w:val="Char5"/>
    <w:semiHidden/>
    <w:unhideWhenUsed/>
    <w:rsid w:val="00C114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5">
    <w:name w:val="نص أساسي Char"/>
    <w:basedOn w:val="a0"/>
    <w:link w:val="ae"/>
    <w:semiHidden/>
    <w:rsid w:val="00C11452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Char6"/>
    <w:semiHidden/>
    <w:unhideWhenUsed/>
    <w:rsid w:val="00C11452"/>
    <w:pPr>
      <w:spacing w:after="0" w:line="240" w:lineRule="auto"/>
      <w:ind w:firstLine="567"/>
      <w:jc w:val="lowKashida"/>
    </w:pPr>
    <w:rPr>
      <w:rFonts w:ascii="Times New Roman" w:eastAsia="Times New Roman" w:hAnsi="Times New Roman" w:cs="Traditional Arabic"/>
      <w:sz w:val="24"/>
      <w:szCs w:val="30"/>
    </w:rPr>
  </w:style>
  <w:style w:type="character" w:customStyle="1" w:styleId="Char6">
    <w:name w:val="نص أساسي بمسافة بادئة Char"/>
    <w:basedOn w:val="a0"/>
    <w:link w:val="af"/>
    <w:semiHidden/>
    <w:rsid w:val="00C11452"/>
    <w:rPr>
      <w:rFonts w:ascii="Times New Roman" w:eastAsia="Times New Roman" w:hAnsi="Times New Roman" w:cs="Traditional Arabic"/>
      <w:sz w:val="24"/>
      <w:szCs w:val="30"/>
    </w:rPr>
  </w:style>
  <w:style w:type="paragraph" w:styleId="af0">
    <w:name w:val="Subtitle"/>
    <w:basedOn w:val="a"/>
    <w:link w:val="Char7"/>
    <w:uiPriority w:val="11"/>
    <w:qFormat/>
    <w:rsid w:val="00C11452"/>
    <w:pPr>
      <w:spacing w:after="60" w:line="240" w:lineRule="auto"/>
      <w:jc w:val="center"/>
      <w:outlineLvl w:val="1"/>
    </w:pPr>
    <w:rPr>
      <w:rFonts w:ascii="Arial" w:eastAsia="Times New Roman" w:hAnsi="Arial" w:cs="Arial"/>
      <w:noProof/>
      <w:sz w:val="24"/>
      <w:szCs w:val="24"/>
      <w:lang w:eastAsia="ar-SA"/>
    </w:rPr>
  </w:style>
  <w:style w:type="character" w:customStyle="1" w:styleId="Char7">
    <w:name w:val="عنوان فرعي Char"/>
    <w:basedOn w:val="a0"/>
    <w:link w:val="af0"/>
    <w:uiPriority w:val="11"/>
    <w:rsid w:val="00C11452"/>
    <w:rPr>
      <w:rFonts w:ascii="Arial" w:eastAsia="Times New Roman" w:hAnsi="Arial" w:cs="Arial"/>
      <w:noProof/>
      <w:sz w:val="24"/>
      <w:szCs w:val="24"/>
      <w:lang w:eastAsia="ar-SA"/>
    </w:rPr>
  </w:style>
  <w:style w:type="paragraph" w:styleId="23">
    <w:name w:val="Body Text 2"/>
    <w:basedOn w:val="a"/>
    <w:link w:val="2Char0"/>
    <w:unhideWhenUsed/>
    <w:rsid w:val="00C11452"/>
    <w:pPr>
      <w:spacing w:after="120" w:line="240" w:lineRule="auto"/>
      <w:jc w:val="lowKashida"/>
    </w:pPr>
    <w:rPr>
      <w:rFonts w:ascii="Times New Roman" w:eastAsia="Times New Roman" w:hAnsi="Times New Roman" w:cs="Simplified Arabic"/>
      <w:sz w:val="20"/>
      <w:szCs w:val="28"/>
    </w:rPr>
  </w:style>
  <w:style w:type="character" w:customStyle="1" w:styleId="2Char0">
    <w:name w:val="نص أساسي 2 Char"/>
    <w:basedOn w:val="a0"/>
    <w:link w:val="23"/>
    <w:rsid w:val="00C11452"/>
    <w:rPr>
      <w:rFonts w:ascii="Times New Roman" w:eastAsia="Times New Roman" w:hAnsi="Times New Roman" w:cs="Simplified Arabic"/>
      <w:sz w:val="20"/>
      <w:szCs w:val="28"/>
    </w:rPr>
  </w:style>
  <w:style w:type="paragraph" w:styleId="31">
    <w:name w:val="Body Text 3"/>
    <w:basedOn w:val="a"/>
    <w:link w:val="3Char0"/>
    <w:semiHidden/>
    <w:unhideWhenUsed/>
    <w:rsid w:val="00C11452"/>
    <w:pPr>
      <w:spacing w:after="120" w:line="240" w:lineRule="auto"/>
    </w:pPr>
    <w:rPr>
      <w:rFonts w:ascii="Times New Roman" w:eastAsia="Times New Roman" w:hAnsi="Times New Roman" w:cs="Traditional Arabic"/>
      <w:noProof/>
      <w:sz w:val="16"/>
      <w:szCs w:val="16"/>
      <w:lang w:eastAsia="ar-SA"/>
    </w:rPr>
  </w:style>
  <w:style w:type="character" w:customStyle="1" w:styleId="3Char0">
    <w:name w:val="نص أساسي 3 Char"/>
    <w:basedOn w:val="a0"/>
    <w:link w:val="31"/>
    <w:semiHidden/>
    <w:rsid w:val="00C11452"/>
    <w:rPr>
      <w:rFonts w:ascii="Times New Roman" w:eastAsia="Times New Roman" w:hAnsi="Times New Roman" w:cs="Traditional Arabic"/>
      <w:noProof/>
      <w:sz w:val="16"/>
      <w:szCs w:val="16"/>
      <w:lang w:eastAsia="ar-SA"/>
    </w:rPr>
  </w:style>
  <w:style w:type="paragraph" w:styleId="24">
    <w:name w:val="Body Text Indent 2"/>
    <w:basedOn w:val="a"/>
    <w:link w:val="2Char1"/>
    <w:semiHidden/>
    <w:unhideWhenUsed/>
    <w:rsid w:val="00C11452"/>
    <w:pPr>
      <w:spacing w:after="120" w:line="480" w:lineRule="auto"/>
      <w:ind w:left="283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customStyle="1" w:styleId="2Char1">
    <w:name w:val="نص أساسي بمسافة بادئة 2 Char"/>
    <w:basedOn w:val="a0"/>
    <w:link w:val="24"/>
    <w:semiHidden/>
    <w:rsid w:val="00C11452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32">
    <w:name w:val="Body Text Indent 3"/>
    <w:basedOn w:val="a"/>
    <w:link w:val="3Char1"/>
    <w:semiHidden/>
    <w:unhideWhenUsed/>
    <w:rsid w:val="00C11452"/>
    <w:pPr>
      <w:spacing w:after="120" w:line="240" w:lineRule="auto"/>
      <w:ind w:left="516" w:hanging="516"/>
      <w:jc w:val="lowKashida"/>
    </w:pPr>
    <w:rPr>
      <w:rFonts w:ascii="Times New Roman" w:eastAsia="Times New Roman" w:hAnsi="Times New Roman" w:cs="Simplified Arabic"/>
      <w:noProof/>
      <w:sz w:val="24"/>
      <w:szCs w:val="24"/>
    </w:rPr>
  </w:style>
  <w:style w:type="character" w:customStyle="1" w:styleId="3Char1">
    <w:name w:val="نص أساسي بمسافة بادئة 3 Char"/>
    <w:basedOn w:val="a0"/>
    <w:link w:val="32"/>
    <w:semiHidden/>
    <w:rsid w:val="00C11452"/>
    <w:rPr>
      <w:rFonts w:ascii="Times New Roman" w:eastAsia="Times New Roman" w:hAnsi="Times New Roman" w:cs="Simplified Arabic"/>
      <w:noProof/>
      <w:sz w:val="24"/>
      <w:szCs w:val="24"/>
    </w:rPr>
  </w:style>
  <w:style w:type="paragraph" w:styleId="af1">
    <w:name w:val="Document Map"/>
    <w:basedOn w:val="a"/>
    <w:link w:val="Char8"/>
    <w:semiHidden/>
    <w:unhideWhenUsed/>
    <w:rsid w:val="00C1145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Char8">
    <w:name w:val="مخطط المستند Char"/>
    <w:basedOn w:val="a0"/>
    <w:link w:val="af1"/>
    <w:semiHidden/>
    <w:rsid w:val="00C1145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2">
    <w:name w:val="Plain Text"/>
    <w:basedOn w:val="a"/>
    <w:link w:val="Char9"/>
    <w:semiHidden/>
    <w:unhideWhenUsed/>
    <w:rsid w:val="00C11452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har9">
    <w:name w:val="نص عادي Char"/>
    <w:basedOn w:val="a0"/>
    <w:link w:val="af2"/>
    <w:semiHidden/>
    <w:rsid w:val="00C11452"/>
    <w:rPr>
      <w:rFonts w:ascii="Courier New" w:eastAsia="Times New Roman" w:hAnsi="Courier New" w:cs="Courier New"/>
      <w:sz w:val="20"/>
      <w:szCs w:val="20"/>
    </w:rPr>
  </w:style>
  <w:style w:type="paragraph" w:customStyle="1" w:styleId="xl24">
    <w:name w:val="xl24"/>
    <w:basedOn w:val="a"/>
    <w:rsid w:val="00C11452"/>
    <w:pPr>
      <w:bidi w:val="0"/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17">
    <w:name w:val="سرد الفقرات1"/>
    <w:basedOn w:val="a"/>
    <w:uiPriority w:val="34"/>
    <w:qFormat/>
    <w:rsid w:val="00C114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C11452"/>
    <w:rPr>
      <w:rFonts w:ascii="Times New Roman" w:hAnsi="Times New Roman" w:cs="Times New Roman" w:hint="default"/>
    </w:rPr>
  </w:style>
  <w:style w:type="character" w:customStyle="1" w:styleId="grame">
    <w:name w:val="grame"/>
    <w:basedOn w:val="a0"/>
    <w:rsid w:val="00C11452"/>
    <w:rPr>
      <w:rFonts w:ascii="Times New Roman" w:hAnsi="Times New Roman" w:cs="Times New Roman" w:hint="default"/>
    </w:rPr>
  </w:style>
  <w:style w:type="table" w:styleId="af3">
    <w:name w:val="Table Elegant"/>
    <w:basedOn w:val="a1"/>
    <w:semiHidden/>
    <w:unhideWhenUsed/>
    <w:rsid w:val="00C11452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8">
    <w:name w:val="سرد الفقرات1"/>
    <w:basedOn w:val="a"/>
    <w:uiPriority w:val="34"/>
    <w:qFormat/>
    <w:rsid w:val="00C11452"/>
    <w:pPr>
      <w:bidi w:val="0"/>
      <w:ind w:left="720"/>
      <w:contextualSpacing/>
    </w:pPr>
    <w:rPr>
      <w:rFonts w:ascii="Calibri" w:eastAsia="Calibri" w:hAnsi="Calibri" w:cs="Arial"/>
    </w:rPr>
  </w:style>
  <w:style w:type="paragraph" w:customStyle="1" w:styleId="19">
    <w:name w:val="بلا تباعد1"/>
    <w:uiPriority w:val="1"/>
    <w:qFormat/>
    <w:rsid w:val="00C11452"/>
    <w:pPr>
      <w:spacing w:after="0" w:line="240" w:lineRule="auto"/>
    </w:pPr>
    <w:rPr>
      <w:rFonts w:ascii="Calibri" w:eastAsia="Calibri" w:hAnsi="Calibri" w:cs="Arial"/>
    </w:rPr>
  </w:style>
  <w:style w:type="character" w:styleId="af4">
    <w:name w:val="page number"/>
    <w:basedOn w:val="a0"/>
    <w:rsid w:val="00C11452"/>
  </w:style>
  <w:style w:type="character" w:styleId="af5">
    <w:name w:val="Emphasis"/>
    <w:basedOn w:val="a0"/>
    <w:qFormat/>
    <w:rsid w:val="00C11452"/>
    <w:rPr>
      <w:i/>
      <w:iCs/>
    </w:rPr>
  </w:style>
  <w:style w:type="character" w:customStyle="1" w:styleId="ln21">
    <w:name w:val="ln21"/>
    <w:basedOn w:val="a0"/>
    <w:rsid w:val="00C11452"/>
    <w:rPr>
      <w:color w:val="676767"/>
    </w:rPr>
  </w:style>
  <w:style w:type="paragraph" w:customStyle="1" w:styleId="AAACellBullet">
    <w:name w:val="AAACellBullet"/>
    <w:basedOn w:val="a"/>
    <w:rsid w:val="00C11452"/>
    <w:pPr>
      <w:tabs>
        <w:tab w:val="num" w:pos="360"/>
      </w:tabs>
      <w:bidi w:val="0"/>
      <w:spacing w:after="0" w:line="240" w:lineRule="auto"/>
      <w:ind w:left="216" w:hanging="21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okauthor1">
    <w:name w:val="bookauthor1"/>
    <w:basedOn w:val="a0"/>
    <w:rsid w:val="00C11452"/>
    <w:rPr>
      <w:sz w:val="18"/>
      <w:szCs w:val="18"/>
    </w:rPr>
  </w:style>
  <w:style w:type="paragraph" w:customStyle="1" w:styleId="1a">
    <w:name w:val="عنوان رئيسي 1"/>
    <w:basedOn w:val="a"/>
    <w:autoRedefine/>
    <w:rsid w:val="00C11452"/>
    <w:pPr>
      <w:keepNext/>
      <w:tabs>
        <w:tab w:val="left" w:pos="774"/>
        <w:tab w:val="left" w:pos="5289"/>
      </w:tabs>
      <w:bidi w:val="0"/>
      <w:spacing w:after="0" w:line="240" w:lineRule="auto"/>
      <w:ind w:left="65"/>
      <w:jc w:val="both"/>
    </w:pPr>
    <w:rPr>
      <w:rFonts w:ascii="Times New Roman" w:eastAsia="Times New Roman" w:hAnsi="Times New Roman" w:cs="Times New Roman"/>
      <w:bCs/>
      <w:color w:val="00000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6">
    <w:name w:val="No Spacing"/>
    <w:uiPriority w:val="1"/>
    <w:qFormat/>
    <w:rsid w:val="00C11452"/>
    <w:pPr>
      <w:spacing w:after="0" w:line="240" w:lineRule="auto"/>
    </w:pPr>
    <w:rPr>
      <w:rFonts w:ascii="Calibri" w:eastAsia="Calibri" w:hAnsi="Calibri" w:cs="Arial"/>
    </w:rPr>
  </w:style>
  <w:style w:type="character" w:customStyle="1" w:styleId="Hyperlink16">
    <w:name w:val="Hyperlink16"/>
    <w:basedOn w:val="a0"/>
    <w:rsid w:val="00C11452"/>
    <w:rPr>
      <w:color w:val="666666"/>
      <w:u w:val="single"/>
    </w:rPr>
  </w:style>
  <w:style w:type="character" w:styleId="af7">
    <w:name w:val="FollowedHyperlink"/>
    <w:basedOn w:val="a0"/>
    <w:uiPriority w:val="99"/>
    <w:unhideWhenUsed/>
    <w:rsid w:val="00C11452"/>
    <w:rPr>
      <w:color w:val="800080"/>
      <w:u w:val="single"/>
    </w:rPr>
  </w:style>
  <w:style w:type="character" w:customStyle="1" w:styleId="mediumtext1">
    <w:name w:val="medium_text1"/>
    <w:basedOn w:val="a0"/>
    <w:rsid w:val="00C11452"/>
    <w:rPr>
      <w:sz w:val="24"/>
      <w:szCs w:val="24"/>
    </w:rPr>
  </w:style>
  <w:style w:type="character" w:customStyle="1" w:styleId="subhead1">
    <w:name w:val="subhead1"/>
    <w:basedOn w:val="a0"/>
    <w:rsid w:val="00C11452"/>
    <w:rPr>
      <w:rFonts w:ascii="Arial" w:hAnsi="Arial" w:cs="Arial" w:hint="default"/>
      <w:b/>
      <w:bCs/>
      <w:color w:val="000000"/>
      <w:sz w:val="20"/>
      <w:szCs w:val="20"/>
    </w:rPr>
  </w:style>
  <w:style w:type="character" w:styleId="af8">
    <w:name w:val="annotation reference"/>
    <w:basedOn w:val="a0"/>
    <w:uiPriority w:val="99"/>
    <w:semiHidden/>
    <w:unhideWhenUsed/>
    <w:rsid w:val="00C11452"/>
    <w:rPr>
      <w:sz w:val="16"/>
      <w:szCs w:val="16"/>
    </w:rPr>
  </w:style>
  <w:style w:type="paragraph" w:styleId="af9">
    <w:name w:val="annotation subject"/>
    <w:basedOn w:val="ac"/>
    <w:next w:val="ac"/>
    <w:link w:val="Chara"/>
    <w:uiPriority w:val="99"/>
    <w:semiHidden/>
    <w:unhideWhenUsed/>
    <w:rsid w:val="00C11452"/>
    <w:rPr>
      <w:rFonts w:cs="Times New Roman"/>
      <w:b/>
      <w:bCs/>
      <w:noProof w:val="0"/>
      <w:lang w:eastAsia="en-US"/>
    </w:rPr>
  </w:style>
  <w:style w:type="character" w:customStyle="1" w:styleId="Chara">
    <w:name w:val="موضوع تعليق Char"/>
    <w:basedOn w:val="Char3"/>
    <w:link w:val="af9"/>
    <w:uiPriority w:val="99"/>
    <w:semiHidden/>
    <w:rsid w:val="00C11452"/>
    <w:rPr>
      <w:rFonts w:ascii="Times New Roman" w:eastAsia="Times New Roman" w:hAnsi="Times New Roman" w:cs="Times New Roman"/>
      <w:b/>
      <w:bCs/>
      <w:noProof/>
      <w:sz w:val="20"/>
      <w:szCs w:val="20"/>
      <w:lang w:eastAsia="ar-SA"/>
    </w:rPr>
  </w:style>
  <w:style w:type="paragraph" w:styleId="afa">
    <w:name w:val="Revision"/>
    <w:hidden/>
    <w:uiPriority w:val="99"/>
    <w:semiHidden/>
    <w:rsid w:val="00C1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1">
    <w:name w:val="Light Grid Accent 1"/>
    <w:basedOn w:val="a1"/>
    <w:uiPriority w:val="62"/>
    <w:rsid w:val="00C1145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90">
    <w:name w:val="شبكة جدول9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شبكة جدول10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شبكة جدول17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شبكة جدول18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شبكة جدول19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شبكة جدول20"/>
    <w:basedOn w:val="a1"/>
    <w:next w:val="a6"/>
    <w:uiPriority w:val="59"/>
    <w:rsid w:val="00FB54AF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شبكة جدول110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شبكة جدول111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شبكة فاتحة - تمييز 31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3">
    <w:name w:val="Light Grid Accent 3"/>
    <w:basedOn w:val="a1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112">
    <w:name w:val="شبكة جدول112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شبكة جدول113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شبكة جدول114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6">
    <w:name w:val="شبكة فاتحة - تمييز 36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37">
    <w:name w:val="شبكة فاتحة - تمييز 37"/>
    <w:basedOn w:val="a1"/>
    <w:next w:val="-3"/>
    <w:uiPriority w:val="62"/>
    <w:rsid w:val="00994E7F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115">
    <w:name w:val="شبكة جدول115"/>
    <w:basedOn w:val="a1"/>
    <w:next w:val="a6"/>
    <w:uiPriority w:val="59"/>
    <w:rsid w:val="00994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شبكة جدول71"/>
    <w:basedOn w:val="a1"/>
    <w:next w:val="a6"/>
    <w:uiPriority w:val="59"/>
    <w:rsid w:val="00567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شبكة جدول51"/>
    <w:basedOn w:val="a1"/>
    <w:next w:val="a6"/>
    <w:uiPriority w:val="59"/>
    <w:rsid w:val="008C4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شبكة جدول52"/>
    <w:basedOn w:val="a1"/>
    <w:next w:val="a6"/>
    <w:uiPriority w:val="59"/>
    <w:rsid w:val="00523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شبكة جدول41"/>
    <w:basedOn w:val="a1"/>
    <w:next w:val="a6"/>
    <w:uiPriority w:val="59"/>
    <w:rsid w:val="00CC2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شبكة جدول23"/>
    <w:basedOn w:val="a1"/>
    <w:next w:val="a6"/>
    <w:uiPriority w:val="59"/>
    <w:rsid w:val="00A01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7BB6E3-6A4D-406D-8EEA-97CB01F48DC0}"/>
</file>

<file path=customXml/itemProps2.xml><?xml version="1.0" encoding="utf-8"?>
<ds:datastoreItem xmlns:ds="http://schemas.openxmlformats.org/officeDocument/2006/customXml" ds:itemID="{E0115EF8-219D-4AB3-A507-4C4B3356DA8B}"/>
</file>

<file path=customXml/itemProps3.xml><?xml version="1.0" encoding="utf-8"?>
<ds:datastoreItem xmlns:ds="http://schemas.openxmlformats.org/officeDocument/2006/customXml" ds:itemID="{AE8052B6-DD16-48DE-8C36-02CE192843A8}"/>
</file>

<file path=customXml/itemProps4.xml><?xml version="1.0" encoding="utf-8"?>
<ds:datastoreItem xmlns:ds="http://schemas.openxmlformats.org/officeDocument/2006/customXml" ds:itemID="{316E69AD-04AE-47F5-8F2C-DED66BC084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2023-05-14T07:09:00Z</cp:lastPrinted>
  <dcterms:created xsi:type="dcterms:W3CDTF">2023-05-30T09:05:00Z</dcterms:created>
  <dcterms:modified xsi:type="dcterms:W3CDTF">2023-05-30T09:05:00Z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