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AC91" w14:textId="77777777" w:rsidR="00777C69" w:rsidRPr="00B02E09" w:rsidRDefault="00777C69" w:rsidP="00777C69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tbl>
      <w:tblPr>
        <w:tblpPr w:leftFromText="180" w:rightFromText="180" w:vertAnchor="text" w:horzAnchor="margin" w:tblpY="518"/>
        <w:bidiVisual/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30"/>
        <w:gridCol w:w="1080"/>
        <w:gridCol w:w="3510"/>
        <w:gridCol w:w="1350"/>
        <w:gridCol w:w="2340"/>
        <w:gridCol w:w="1890"/>
      </w:tblGrid>
      <w:tr w:rsidR="00777C69" w:rsidRPr="00B02E09" w14:paraId="0B4B284F" w14:textId="77777777" w:rsidTr="00777C69"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229D86E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02E0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33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C974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2E0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المقرر</w:t>
            </w:r>
            <w:r w:rsidRPr="00B02E0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4AA5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2E0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35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7E2C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2E0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العضو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7863CD8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2E0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عدد الطالبات</w:t>
            </w:r>
          </w:p>
        </w:tc>
        <w:tc>
          <w:tcPr>
            <w:tcW w:w="234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02A9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2E0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مبررات فتح المقرر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DF38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2E09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نوع الفصل الصيفي (طويل/قصير)</w:t>
            </w:r>
          </w:p>
        </w:tc>
      </w:tr>
      <w:tr w:rsidR="00777C69" w:rsidRPr="00B02E09" w14:paraId="6E4B739C" w14:textId="77777777" w:rsidTr="00777C69">
        <w:trPr>
          <w:trHeight w:val="576"/>
        </w:trPr>
        <w:tc>
          <w:tcPr>
            <w:tcW w:w="720" w:type="dxa"/>
            <w:vAlign w:val="center"/>
          </w:tcPr>
          <w:p w14:paraId="5D5624AE" w14:textId="77777777" w:rsidR="00777C69" w:rsidRPr="00B02E09" w:rsidRDefault="00777C69" w:rsidP="00777C69">
            <w:pPr>
              <w:numPr>
                <w:ilvl w:val="0"/>
                <w:numId w:val="34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1A13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3634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2090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E390C94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70F2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AC09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E0DB0FA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C69" w:rsidRPr="00B02E09" w14:paraId="45D968FE" w14:textId="77777777" w:rsidTr="00777C69">
        <w:trPr>
          <w:trHeight w:val="576"/>
        </w:trPr>
        <w:tc>
          <w:tcPr>
            <w:tcW w:w="720" w:type="dxa"/>
            <w:vAlign w:val="center"/>
          </w:tcPr>
          <w:p w14:paraId="5F9F0D33" w14:textId="77777777" w:rsidR="00777C69" w:rsidRPr="00B02E09" w:rsidRDefault="00777C69" w:rsidP="00777C69">
            <w:pPr>
              <w:numPr>
                <w:ilvl w:val="0"/>
                <w:numId w:val="34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3C29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DA8B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E4D5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1F58D27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FFD6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9986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77C69" w:rsidRPr="00B02E09" w14:paraId="13D79D61" w14:textId="77777777" w:rsidTr="00777C69">
        <w:trPr>
          <w:trHeight w:val="576"/>
        </w:trPr>
        <w:tc>
          <w:tcPr>
            <w:tcW w:w="720" w:type="dxa"/>
            <w:vAlign w:val="center"/>
          </w:tcPr>
          <w:p w14:paraId="409DC4C5" w14:textId="77777777" w:rsidR="00777C69" w:rsidRPr="00B02E09" w:rsidRDefault="00777C69" w:rsidP="00777C69">
            <w:pPr>
              <w:numPr>
                <w:ilvl w:val="0"/>
                <w:numId w:val="34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9400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CD6B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60CF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0539DFF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0D57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3F0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77C69" w:rsidRPr="00B02E09" w14:paraId="3926E5CE" w14:textId="77777777" w:rsidTr="00777C69">
        <w:trPr>
          <w:trHeight w:val="576"/>
        </w:trPr>
        <w:tc>
          <w:tcPr>
            <w:tcW w:w="720" w:type="dxa"/>
            <w:vAlign w:val="center"/>
          </w:tcPr>
          <w:p w14:paraId="51BD4A35" w14:textId="77777777" w:rsidR="00777C69" w:rsidRPr="00B02E09" w:rsidRDefault="00777C69" w:rsidP="00777C69">
            <w:pPr>
              <w:numPr>
                <w:ilvl w:val="0"/>
                <w:numId w:val="34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C764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3600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5C58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AF9543D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91CF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9062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77C69" w:rsidRPr="00B02E09" w14:paraId="221FB8E0" w14:textId="77777777" w:rsidTr="00777C69">
        <w:trPr>
          <w:trHeight w:val="576"/>
        </w:trPr>
        <w:tc>
          <w:tcPr>
            <w:tcW w:w="720" w:type="dxa"/>
            <w:vAlign w:val="center"/>
          </w:tcPr>
          <w:p w14:paraId="244AE063" w14:textId="77777777" w:rsidR="00777C69" w:rsidRPr="00B02E09" w:rsidRDefault="00777C69" w:rsidP="00777C69">
            <w:pPr>
              <w:numPr>
                <w:ilvl w:val="0"/>
                <w:numId w:val="34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F38E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7443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1AD6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3B95E2E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EDC5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5723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77C69" w:rsidRPr="00B02E09" w14:paraId="039C3C61" w14:textId="77777777" w:rsidTr="00777C69">
        <w:trPr>
          <w:trHeight w:val="576"/>
        </w:trPr>
        <w:tc>
          <w:tcPr>
            <w:tcW w:w="720" w:type="dxa"/>
            <w:vAlign w:val="center"/>
          </w:tcPr>
          <w:p w14:paraId="36043714" w14:textId="77777777" w:rsidR="00777C69" w:rsidRPr="00B02E09" w:rsidRDefault="00777C69" w:rsidP="00777C69">
            <w:pPr>
              <w:numPr>
                <w:ilvl w:val="0"/>
                <w:numId w:val="34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BB9A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EBC5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C2D4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97205D2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3C14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AF98" w14:textId="77777777" w:rsidR="00777C69" w:rsidRPr="00B02E09" w:rsidRDefault="00777C69" w:rsidP="0077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3A22E20F" w14:textId="77777777" w:rsidR="00777C69" w:rsidRPr="00B02E09" w:rsidRDefault="00777C69" w:rsidP="00777C69">
      <w:pPr>
        <w:rPr>
          <w:rtl/>
        </w:rPr>
      </w:pPr>
    </w:p>
    <w:p w14:paraId="674739CE" w14:textId="77777777" w:rsidR="00777C69" w:rsidRPr="00B02E09" w:rsidRDefault="00777C69" w:rsidP="00777C69">
      <w:pPr>
        <w:rPr>
          <w:rtl/>
        </w:rPr>
      </w:pPr>
    </w:p>
    <w:p w14:paraId="47097F0A" w14:textId="77777777" w:rsidR="0009435F" w:rsidRPr="00777C69" w:rsidRDefault="0009435F" w:rsidP="00777C69">
      <w:pPr>
        <w:rPr>
          <w:rtl/>
        </w:rPr>
      </w:pPr>
    </w:p>
    <w:sectPr w:rsidR="0009435F" w:rsidRPr="00777C69" w:rsidSect="00FD162E">
      <w:headerReference w:type="default" r:id="rId7"/>
      <w:footerReference w:type="default" r:id="rId8"/>
      <w:pgSz w:w="16838" w:h="11906" w:orient="landscape"/>
      <w:pgMar w:top="3544" w:right="1178" w:bottom="126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ED81" w14:textId="77777777" w:rsidR="00BB03AD" w:rsidRDefault="00BB03AD" w:rsidP="005561E7">
      <w:pPr>
        <w:spacing w:after="0" w:line="240" w:lineRule="auto"/>
      </w:pPr>
      <w:r>
        <w:separator/>
      </w:r>
    </w:p>
  </w:endnote>
  <w:endnote w:type="continuationSeparator" w:id="0">
    <w:p w14:paraId="14C9CF06" w14:textId="77777777" w:rsidR="00BB03AD" w:rsidRDefault="00BB03AD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9AFF" w14:textId="77777777" w:rsidR="00660BD8" w:rsidRDefault="00660BD8" w:rsidP="00E94D60">
    <w:pPr>
      <w:pStyle w:val="a4"/>
      <w:rPr>
        <w:rtl/>
      </w:rPr>
    </w:pPr>
    <w:r w:rsidRPr="00FE1F87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252069" wp14:editId="5A329DFB">
              <wp:simplePos x="0" y="0"/>
              <wp:positionH relativeFrom="page">
                <wp:align>right</wp:align>
              </wp:positionH>
              <wp:positionV relativeFrom="paragraph">
                <wp:posOffset>169545</wp:posOffset>
              </wp:positionV>
              <wp:extent cx="10677525" cy="238125"/>
              <wp:effectExtent l="0" t="0" r="9525" b="9525"/>
              <wp:wrapNone/>
              <wp:docPr id="626297659" name="مستطيل 6262976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238125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36D1027" w14:textId="77777777" w:rsidR="00660BD8" w:rsidRPr="00C205CA" w:rsidRDefault="00660BD8" w:rsidP="00660BD8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52069" id="مستطيل 626297659" o:spid="_x0000_s1029" style="position:absolute;left:0;text-align:left;margin-left:789.55pt;margin-top:13.35pt;width:840.7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" fillcolor="#027b98" stroked="f" strokeweight="2pt">
              <v:fill opacity="54227f"/>
              <v:textbox>
                <w:txbxContent>
                  <w:p w14:paraId="136D1027" w14:textId="77777777" w:rsidR="00660BD8" w:rsidRPr="00C205CA" w:rsidRDefault="00660BD8" w:rsidP="00660BD8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sdt>
    <w:sdtPr>
      <w:rPr>
        <w:rtl/>
      </w:rPr>
      <w:id w:val="-1899175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517270801"/>
          <w:docPartObj>
            <w:docPartGallery w:val="Page Numbers (Top of Page)"/>
            <w:docPartUnique/>
          </w:docPartObj>
        </w:sdtPr>
        <w:sdtContent>
          <w:p w14:paraId="728B9CF6" w14:textId="2477ECD6" w:rsidR="00BC38C8" w:rsidRDefault="00BC38C8" w:rsidP="00E94D60">
            <w:pPr>
              <w:pStyle w:val="a4"/>
              <w:rPr>
                <w:rtl/>
                <w:lang w:val="ar-SA"/>
              </w:rPr>
            </w:pPr>
          </w:p>
          <w:p w14:paraId="71117BDB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6C96F61" w14:textId="77777777" w:rsidR="00BC38C8" w:rsidRDefault="00BC38C8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C2A897" w14:textId="77777777" w:rsidR="00BC38C8" w:rsidRDefault="00BC3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8629" w14:textId="77777777" w:rsidR="00BB03AD" w:rsidRDefault="00BB03AD" w:rsidP="005561E7">
      <w:pPr>
        <w:spacing w:after="0" w:line="240" w:lineRule="auto"/>
      </w:pPr>
      <w:r>
        <w:separator/>
      </w:r>
    </w:p>
  </w:footnote>
  <w:footnote w:type="continuationSeparator" w:id="0">
    <w:p w14:paraId="1926188C" w14:textId="77777777" w:rsidR="00BB03AD" w:rsidRDefault="00BB03AD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FE6" w14:textId="1032D7C7" w:rsidR="00CB1D96" w:rsidRDefault="00E94D60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E7507C6" wp14:editId="0C8423C6">
          <wp:simplePos x="0" y="0"/>
          <wp:positionH relativeFrom="page">
            <wp:align>right</wp:align>
          </wp:positionH>
          <wp:positionV relativeFrom="paragraph">
            <wp:posOffset>-295274</wp:posOffset>
          </wp:positionV>
          <wp:extent cx="10676890" cy="6877050"/>
          <wp:effectExtent l="0" t="0" r="0" b="0"/>
          <wp:wrapNone/>
          <wp:docPr id="624790787" name="صورة 6247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رسمي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90" cy="687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BEF6F" w14:textId="6AF6887B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0C90E33" w14:textId="015A317C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294DA486" w14:textId="6FB36BF2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29DBAB4" w14:textId="27E99816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43A7017" w14:textId="4A17F148" w:rsidR="008B7F06" w:rsidRDefault="00660BD8" w:rsidP="004D4D88">
    <w:pPr>
      <w:pStyle w:val="a3"/>
      <w:tabs>
        <w:tab w:val="clear" w:pos="4153"/>
        <w:tab w:val="clear" w:pos="8306"/>
        <w:tab w:val="left" w:pos="2250"/>
      </w:tabs>
      <w:ind w:right="-900"/>
      <w:rPr>
        <w:rtl/>
      </w:rPr>
    </w:pPr>
    <w:r w:rsidRPr="00E94D6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BC3D6" wp14:editId="5EA61894">
              <wp:simplePos x="0" y="0"/>
              <wp:positionH relativeFrom="margin">
                <wp:posOffset>-219075</wp:posOffset>
              </wp:positionH>
              <wp:positionV relativeFrom="paragraph">
                <wp:posOffset>101600</wp:posOffset>
              </wp:positionV>
              <wp:extent cx="2990850" cy="352425"/>
              <wp:effectExtent l="0" t="0" r="0" b="9525"/>
              <wp:wrapNone/>
              <wp:docPr id="305563491" name="مستطيل 305563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5D9F83" w14:textId="77777777" w:rsidR="00E94D60" w:rsidRPr="00964A3A" w:rsidRDefault="00E94D60" w:rsidP="00E94D60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BC3D6" id="مستطيل 305563491" o:spid="_x0000_s1026" style="position:absolute;left:0;text-align:left;margin-left:-17.25pt;margin-top:8pt;width:235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" fillcolor="window" stroked="f" strokeweight="1pt">
              <v:textbox>
                <w:txbxContent>
                  <w:p w14:paraId="145D9F83" w14:textId="77777777" w:rsidR="00E94D60" w:rsidRPr="00964A3A" w:rsidRDefault="00E94D60" w:rsidP="00E94D60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D4D88">
      <w:rPr>
        <w:rtl/>
      </w:rPr>
      <w:tab/>
    </w:r>
  </w:p>
  <w:p w14:paraId="54C81A15" w14:textId="7EEFA19D" w:rsidR="008B7F06" w:rsidRDefault="00E94D60" w:rsidP="00CB1D96">
    <w:pPr>
      <w:pStyle w:val="a3"/>
      <w:tabs>
        <w:tab w:val="clear" w:pos="8306"/>
        <w:tab w:val="right" w:pos="8448"/>
      </w:tabs>
      <w:ind w:right="-900"/>
      <w:rPr>
        <w:rtl/>
      </w:rPr>
    </w:pPr>
    <w:r w:rsidRPr="00E94D6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7F1B7" wp14:editId="29D44451">
              <wp:simplePos x="0" y="0"/>
              <wp:positionH relativeFrom="column">
                <wp:posOffset>7343775</wp:posOffset>
              </wp:positionH>
              <wp:positionV relativeFrom="paragraph">
                <wp:posOffset>7620</wp:posOffset>
              </wp:positionV>
              <wp:extent cx="2346960" cy="581025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5810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D479B9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0A4E9B15" w14:textId="1BA3C539" w:rsidR="00E94D60" w:rsidRPr="00301A44" w:rsidRDefault="00E94D60" w:rsidP="00E94D60">
                          <w:pPr>
                            <w:shd w:val="clear" w:color="auto" w:fill="FFFFFF" w:themeFill="background1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سير العملية التعليمية</w:t>
                          </w:r>
                        </w:p>
                        <w:p w14:paraId="04A02543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0EC22A66" w14:textId="77777777" w:rsidR="00E94D60" w:rsidRPr="0077273D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49E1413A" w14:textId="77777777" w:rsidR="00E94D60" w:rsidRPr="0077273D" w:rsidRDefault="00E94D60" w:rsidP="00E94D60">
                          <w:pPr>
                            <w:shd w:val="clear" w:color="auto" w:fill="FFFFFF" w:themeFill="background1"/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7F1B7" id="مستطيل 3" o:spid="_x0000_s1027" style="position:absolute;left:0;text-align:left;margin-left:578.25pt;margin-top:.6pt;width:184.8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" filled="f" stroked="f" strokeweight="1pt">
              <v:textbox>
                <w:txbxContent>
                  <w:p w14:paraId="78D479B9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0A4E9B15" w14:textId="1BA3C539" w:rsidR="00E94D60" w:rsidRPr="00301A44" w:rsidRDefault="00E94D60" w:rsidP="00E94D60">
                    <w:pPr>
                      <w:shd w:val="clear" w:color="auto" w:fill="FFFFFF" w:themeFill="background1"/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سير العملية التعليمية</w:t>
                    </w:r>
                  </w:p>
                  <w:p w14:paraId="04A02543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0EC22A66" w14:textId="77777777" w:rsidR="00E94D60" w:rsidRPr="0077273D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49E1413A" w14:textId="77777777" w:rsidR="00E94D60" w:rsidRPr="0077273D" w:rsidRDefault="00E94D60" w:rsidP="00E94D60">
                    <w:pPr>
                      <w:shd w:val="clear" w:color="auto" w:fill="FFFFFF" w:themeFill="background1"/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CE55F1" w14:textId="7933E44C" w:rsidR="00CB1D96" w:rsidRDefault="004D4D88" w:rsidP="00CB1D96">
    <w:pPr>
      <w:pStyle w:val="a3"/>
      <w:tabs>
        <w:tab w:val="clear" w:pos="8306"/>
        <w:tab w:val="right" w:pos="8448"/>
      </w:tabs>
      <w:ind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5062A5C" wp14:editId="3CBFCE86">
              <wp:simplePos x="0" y="0"/>
              <wp:positionH relativeFrom="column">
                <wp:posOffset>-971550</wp:posOffset>
              </wp:positionH>
              <wp:positionV relativeFrom="paragraph">
                <wp:posOffset>475615</wp:posOffset>
              </wp:positionV>
              <wp:extent cx="11001375" cy="30480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0480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4194AF" w14:textId="46978CA3" w:rsidR="00DE6AA5" w:rsidRPr="00AE5537" w:rsidRDefault="00DE6AA5" w:rsidP="00DE6AA5">
                          <w:pPr>
                            <w:spacing w:after="160" w:line="259" w:lineRule="auto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مقررات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الفصل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الصيفي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</w:t>
                          </w:r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رمز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proofErr w:type="gramStart"/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النموذج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             </w:t>
                          </w:r>
                          <w:r w:rsidRPr="00B02E09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0130-F080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الإصدار الأول جمادى الأخر 1440هـ</w:t>
                          </w:r>
                        </w:p>
                        <w:p w14:paraId="08E17B06" w14:textId="77777777" w:rsidR="00BC38C8" w:rsidRPr="00FD162E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62A5C" id="مستطيل 2" o:spid="_x0000_s1028" style="position:absolute;left:0;text-align:left;margin-left:-76.5pt;margin-top:37.45pt;width:866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" fillcolor="#027b98" stroked="f" strokeweight="2pt">
              <v:fill opacity="54227f"/>
              <v:textbox>
                <w:txbxContent>
                  <w:p w14:paraId="754194AF" w14:textId="46978CA3" w:rsidR="00DE6AA5" w:rsidRPr="00AE5537" w:rsidRDefault="00DE6AA5" w:rsidP="00DE6AA5">
                    <w:pPr>
                      <w:spacing w:after="160" w:line="259" w:lineRule="auto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</w:t>
                    </w:r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مقررات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الفصل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الصيفي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</w:t>
                    </w:r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رمز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proofErr w:type="gramStart"/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النموذج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             </w:t>
                    </w:r>
                    <w:r w:rsidRPr="00B02E09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0130-F080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>الإصدار الأول جمادى الأخر 1440هـ</w:t>
                    </w:r>
                  </w:p>
                  <w:p w14:paraId="08E17B06" w14:textId="77777777" w:rsidR="00BC38C8" w:rsidRPr="00FD162E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F6A61"/>
    <w:multiLevelType w:val="hybridMultilevel"/>
    <w:tmpl w:val="A4BC457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C4118"/>
    <w:multiLevelType w:val="hybridMultilevel"/>
    <w:tmpl w:val="FEC0B110"/>
    <w:lvl w:ilvl="0" w:tplc="35485C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7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1633">
    <w:abstractNumId w:val="1"/>
  </w:num>
  <w:num w:numId="2" w16cid:durableId="704674716">
    <w:abstractNumId w:val="9"/>
  </w:num>
  <w:num w:numId="3" w16cid:durableId="112872595">
    <w:abstractNumId w:val="28"/>
  </w:num>
  <w:num w:numId="4" w16cid:durableId="954555657">
    <w:abstractNumId w:val="20"/>
  </w:num>
  <w:num w:numId="5" w16cid:durableId="1909265166">
    <w:abstractNumId w:val="15"/>
  </w:num>
  <w:num w:numId="6" w16cid:durableId="1412041069">
    <w:abstractNumId w:val="14"/>
  </w:num>
  <w:num w:numId="7" w16cid:durableId="801653563">
    <w:abstractNumId w:val="5"/>
  </w:num>
  <w:num w:numId="8" w16cid:durableId="1229069348">
    <w:abstractNumId w:val="11"/>
  </w:num>
  <w:num w:numId="9" w16cid:durableId="1106267799">
    <w:abstractNumId w:val="27"/>
  </w:num>
  <w:num w:numId="10" w16cid:durableId="148612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945008">
    <w:abstractNumId w:val="8"/>
  </w:num>
  <w:num w:numId="12" w16cid:durableId="153879262">
    <w:abstractNumId w:val="13"/>
  </w:num>
  <w:num w:numId="13" w16cid:durableId="1663310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3248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450">
    <w:abstractNumId w:val="32"/>
  </w:num>
  <w:num w:numId="16" w16cid:durableId="14163292">
    <w:abstractNumId w:val="6"/>
  </w:num>
  <w:num w:numId="17" w16cid:durableId="1851262825">
    <w:abstractNumId w:val="3"/>
  </w:num>
  <w:num w:numId="18" w16cid:durableId="415829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143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362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02040">
    <w:abstractNumId w:val="19"/>
  </w:num>
  <w:num w:numId="22" w16cid:durableId="8335340">
    <w:abstractNumId w:val="7"/>
  </w:num>
  <w:num w:numId="23" w16cid:durableId="1468084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7128642">
    <w:abstractNumId w:val="22"/>
  </w:num>
  <w:num w:numId="25" w16cid:durableId="236864467">
    <w:abstractNumId w:val="4"/>
  </w:num>
  <w:num w:numId="26" w16cid:durableId="917176331">
    <w:abstractNumId w:val="17"/>
  </w:num>
  <w:num w:numId="27" w16cid:durableId="485240311">
    <w:abstractNumId w:val="30"/>
  </w:num>
  <w:num w:numId="28" w16cid:durableId="316960706">
    <w:abstractNumId w:val="21"/>
  </w:num>
  <w:num w:numId="29" w16cid:durableId="938638632">
    <w:abstractNumId w:val="31"/>
  </w:num>
  <w:num w:numId="30" w16cid:durableId="1963074668">
    <w:abstractNumId w:val="18"/>
  </w:num>
  <w:num w:numId="31" w16cid:durableId="1082752148">
    <w:abstractNumId w:val="23"/>
  </w:num>
  <w:num w:numId="32" w16cid:durableId="36661714">
    <w:abstractNumId w:val="0"/>
  </w:num>
  <w:num w:numId="33" w16cid:durableId="2124955675">
    <w:abstractNumId w:val="2"/>
  </w:num>
  <w:num w:numId="34" w16cid:durableId="1239366279">
    <w:abstractNumId w:val="24"/>
  </w:num>
  <w:num w:numId="35" w16cid:durableId="1482770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14CD"/>
    <w:rsid w:val="00006FF1"/>
    <w:rsid w:val="00011CDD"/>
    <w:rsid w:val="00041B60"/>
    <w:rsid w:val="0009435F"/>
    <w:rsid w:val="001B69A3"/>
    <w:rsid w:val="001D7255"/>
    <w:rsid w:val="001E0AAA"/>
    <w:rsid w:val="001E571A"/>
    <w:rsid w:val="00234146"/>
    <w:rsid w:val="00244EE8"/>
    <w:rsid w:val="00250294"/>
    <w:rsid w:val="00251928"/>
    <w:rsid w:val="002C411B"/>
    <w:rsid w:val="0030269D"/>
    <w:rsid w:val="003C7DFC"/>
    <w:rsid w:val="003E4170"/>
    <w:rsid w:val="004B3BE7"/>
    <w:rsid w:val="004D4D88"/>
    <w:rsid w:val="00500876"/>
    <w:rsid w:val="0051482F"/>
    <w:rsid w:val="0052586B"/>
    <w:rsid w:val="005345A3"/>
    <w:rsid w:val="005561E7"/>
    <w:rsid w:val="00560C7D"/>
    <w:rsid w:val="005734A0"/>
    <w:rsid w:val="00574EA1"/>
    <w:rsid w:val="005757B1"/>
    <w:rsid w:val="005A1507"/>
    <w:rsid w:val="005B79D4"/>
    <w:rsid w:val="005E4D3D"/>
    <w:rsid w:val="005E52CA"/>
    <w:rsid w:val="005F1EF0"/>
    <w:rsid w:val="00602D52"/>
    <w:rsid w:val="00642C7C"/>
    <w:rsid w:val="006514FB"/>
    <w:rsid w:val="00660BD8"/>
    <w:rsid w:val="00691ADA"/>
    <w:rsid w:val="006A7D34"/>
    <w:rsid w:val="006D364C"/>
    <w:rsid w:val="00731BD5"/>
    <w:rsid w:val="00777C69"/>
    <w:rsid w:val="00781441"/>
    <w:rsid w:val="00790462"/>
    <w:rsid w:val="00790C6D"/>
    <w:rsid w:val="007D068F"/>
    <w:rsid w:val="007F1871"/>
    <w:rsid w:val="00851957"/>
    <w:rsid w:val="00857847"/>
    <w:rsid w:val="008B7F06"/>
    <w:rsid w:val="008D4F9D"/>
    <w:rsid w:val="00936CC6"/>
    <w:rsid w:val="00967A82"/>
    <w:rsid w:val="00987E7F"/>
    <w:rsid w:val="009D36BA"/>
    <w:rsid w:val="009F7E34"/>
    <w:rsid w:val="00A15BA9"/>
    <w:rsid w:val="00A35336"/>
    <w:rsid w:val="00A83C0D"/>
    <w:rsid w:val="00A964DF"/>
    <w:rsid w:val="00AB089B"/>
    <w:rsid w:val="00AD1DDC"/>
    <w:rsid w:val="00AE0D40"/>
    <w:rsid w:val="00B13A17"/>
    <w:rsid w:val="00B80810"/>
    <w:rsid w:val="00BB03AD"/>
    <w:rsid w:val="00BC38C8"/>
    <w:rsid w:val="00BE1247"/>
    <w:rsid w:val="00C0226C"/>
    <w:rsid w:val="00C13FD0"/>
    <w:rsid w:val="00C35437"/>
    <w:rsid w:val="00C43995"/>
    <w:rsid w:val="00C76410"/>
    <w:rsid w:val="00C837C3"/>
    <w:rsid w:val="00CB1D96"/>
    <w:rsid w:val="00CC72BD"/>
    <w:rsid w:val="00CD6F94"/>
    <w:rsid w:val="00D0520E"/>
    <w:rsid w:val="00D2243E"/>
    <w:rsid w:val="00D861F2"/>
    <w:rsid w:val="00D862BF"/>
    <w:rsid w:val="00DA5E18"/>
    <w:rsid w:val="00DB47AE"/>
    <w:rsid w:val="00DE0CA4"/>
    <w:rsid w:val="00DE6AA5"/>
    <w:rsid w:val="00DF423A"/>
    <w:rsid w:val="00E94D60"/>
    <w:rsid w:val="00EC1FA9"/>
    <w:rsid w:val="00EE12A2"/>
    <w:rsid w:val="00F24264"/>
    <w:rsid w:val="00F306E7"/>
    <w:rsid w:val="00F425E6"/>
    <w:rsid w:val="00F7238B"/>
    <w:rsid w:val="00F75D5B"/>
    <w:rsid w:val="00FB3831"/>
    <w:rsid w:val="00FD162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067FB4"/>
  <w15:docId w15:val="{1A4B2704-B33C-469D-B648-FBB5A0C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59"/>
    <w:rsid w:val="009F7E34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next w:val="a6"/>
    <w:uiPriority w:val="59"/>
    <w:rsid w:val="00FD162E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uiPriority w:val="59"/>
    <w:rsid w:val="0030269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F0E29-27B1-490F-814D-9502611E788E}"/>
</file>

<file path=customXml/itemProps2.xml><?xml version="1.0" encoding="utf-8"?>
<ds:datastoreItem xmlns:ds="http://schemas.openxmlformats.org/officeDocument/2006/customXml" ds:itemID="{7C3F2DCF-1FDC-44BE-9836-F2376EB29A34}"/>
</file>

<file path=customXml/itemProps3.xml><?xml version="1.0" encoding="utf-8"?>
<ds:datastoreItem xmlns:ds="http://schemas.openxmlformats.org/officeDocument/2006/customXml" ds:itemID="{ABF702B3-6BE4-43D5-9E45-122708BA8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Maha Ghanem. Al-Majhad</cp:lastModifiedBy>
  <cp:revision>3</cp:revision>
  <cp:lastPrinted>2019-10-29T09:08:00Z</cp:lastPrinted>
  <dcterms:created xsi:type="dcterms:W3CDTF">2024-01-02T08:08:00Z</dcterms:created>
  <dcterms:modified xsi:type="dcterms:W3CDTF">2024-01-02T08:09:00Z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