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80DD" w14:textId="77777777" w:rsidR="0051482F" w:rsidRPr="00493C77" w:rsidRDefault="0051482F" w:rsidP="0051482F">
      <w:pPr>
        <w:spacing w:after="160" w:line="240" w:lineRule="auto"/>
        <w:jc w:val="center"/>
        <w:rPr>
          <w:rFonts w:ascii="Sakkal Majalla" w:eastAsia="Calibri" w:hAnsi="Sakkal Majalla" w:cs="PNU"/>
          <w:sz w:val="32"/>
          <w:szCs w:val="32"/>
          <w:rtl/>
        </w:rPr>
      </w:pPr>
      <w:r w:rsidRPr="00493C77">
        <w:rPr>
          <w:rFonts w:ascii="Sakkal Majalla" w:eastAsia="Calibri" w:hAnsi="Sakkal Majalla" w:cs="PNU" w:hint="cs"/>
          <w:sz w:val="32"/>
          <w:szCs w:val="32"/>
          <w:rtl/>
        </w:rPr>
        <w:t>كلية ...................................</w:t>
      </w:r>
    </w:p>
    <w:p w14:paraId="2CC9503A" w14:textId="77777777" w:rsidR="0051482F" w:rsidRPr="00493C77" w:rsidRDefault="0051482F" w:rsidP="0051482F">
      <w:pPr>
        <w:spacing w:after="160" w:line="240" w:lineRule="auto"/>
        <w:jc w:val="center"/>
        <w:rPr>
          <w:rFonts w:ascii="Sakkal Majalla" w:eastAsia="Calibri" w:hAnsi="Sakkal Majalla" w:cs="AL-Mohanad"/>
          <w:b/>
          <w:bCs/>
          <w:sz w:val="36"/>
          <w:szCs w:val="36"/>
          <w:rtl/>
        </w:rPr>
      </w:pPr>
      <w:r w:rsidRPr="00493C77">
        <w:rPr>
          <w:rFonts w:ascii="Sakkal Majalla" w:eastAsia="Calibri" w:hAnsi="Sakkal Majalla" w:cs="PNU" w:hint="cs"/>
          <w:sz w:val="32"/>
          <w:szCs w:val="32"/>
          <w:rtl/>
        </w:rPr>
        <w:t>نموذج متابعة سير الدراسة وانتظام المحاضرات للأسبوع ............ من الفصل الصيفي للعام الجامعي ............  هـ</w:t>
      </w:r>
    </w:p>
    <w:p w14:paraId="03F5DFCB" w14:textId="77777777" w:rsidR="0051482F" w:rsidRPr="00493C77" w:rsidRDefault="0051482F" w:rsidP="0051482F">
      <w:pPr>
        <w:rPr>
          <w:rtl/>
        </w:rPr>
      </w:pPr>
    </w:p>
    <w:tbl>
      <w:tblPr>
        <w:tblpPr w:leftFromText="180" w:rightFromText="180" w:vertAnchor="page" w:horzAnchor="margin" w:tblpXSpec="center" w:tblpY="5626"/>
        <w:bidiVisual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49"/>
        <w:gridCol w:w="1481"/>
        <w:gridCol w:w="1525"/>
        <w:gridCol w:w="996"/>
        <w:gridCol w:w="821"/>
        <w:gridCol w:w="2060"/>
        <w:gridCol w:w="705"/>
        <w:gridCol w:w="610"/>
        <w:gridCol w:w="1616"/>
        <w:gridCol w:w="1616"/>
        <w:gridCol w:w="1752"/>
      </w:tblGrid>
      <w:tr w:rsidR="0051482F" w:rsidRPr="00493C77" w14:paraId="77E8EF18" w14:textId="77777777" w:rsidTr="0051482F">
        <w:trPr>
          <w:trHeight w:val="465"/>
        </w:trPr>
        <w:tc>
          <w:tcPr>
            <w:tcW w:w="115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023A86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10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00FBA6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1481" w:type="dxa"/>
            <w:vMerge w:val="restart"/>
            <w:shd w:val="clear" w:color="auto" w:fill="D9D9D9" w:themeFill="background1" w:themeFillShade="D9"/>
            <w:vAlign w:val="center"/>
          </w:tcPr>
          <w:p w14:paraId="27C2BC90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نوع الفصل</w:t>
            </w: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الصيفي</w:t>
            </w:r>
          </w:p>
        </w:tc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14:paraId="74C8AF0F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اسم </w:t>
            </w: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المقرر</w:t>
            </w:r>
          </w:p>
          <w:p w14:paraId="51F0CEF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ورمزه</w:t>
            </w:r>
          </w:p>
        </w:tc>
        <w:tc>
          <w:tcPr>
            <w:tcW w:w="996" w:type="dxa"/>
            <w:vMerge w:val="restart"/>
            <w:shd w:val="clear" w:color="auto" w:fill="D9D9D9" w:themeFill="background1" w:themeFillShade="D9"/>
            <w:vAlign w:val="center"/>
          </w:tcPr>
          <w:p w14:paraId="1E4148D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عدد </w:t>
            </w: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ساعات</w:t>
            </w:r>
          </w:p>
        </w:tc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993B818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30A4AB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</w:t>
            </w: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ستاذة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CE0E15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هل أُعطيت محاضرة</w:t>
            </w:r>
          </w:p>
        </w:tc>
        <w:tc>
          <w:tcPr>
            <w:tcW w:w="1616" w:type="dxa"/>
            <w:vMerge w:val="restart"/>
            <w:shd w:val="clear" w:color="auto" w:fill="D9D9D9" w:themeFill="background1" w:themeFillShade="D9"/>
            <w:vAlign w:val="center"/>
          </w:tcPr>
          <w:p w14:paraId="5A327DE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عدد الطالبات المسجلات</w:t>
            </w:r>
          </w:p>
        </w:tc>
        <w:tc>
          <w:tcPr>
            <w:tcW w:w="1616" w:type="dxa"/>
            <w:vMerge w:val="restart"/>
            <w:shd w:val="clear" w:color="auto" w:fill="D9D9D9" w:themeFill="background1" w:themeFillShade="D9"/>
            <w:vAlign w:val="center"/>
          </w:tcPr>
          <w:p w14:paraId="5E1608DF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عدد الطالبات الحاضرات</w:t>
            </w:r>
          </w:p>
        </w:tc>
        <w:tc>
          <w:tcPr>
            <w:tcW w:w="175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E5F450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51482F" w:rsidRPr="00493C77" w14:paraId="76E2640B" w14:textId="77777777" w:rsidTr="0051482F">
        <w:trPr>
          <w:trHeight w:val="365"/>
        </w:trPr>
        <w:tc>
          <w:tcPr>
            <w:tcW w:w="1157" w:type="dxa"/>
            <w:vMerge/>
            <w:shd w:val="clear" w:color="auto" w:fill="92CDDC" w:themeFill="accent5" w:themeFillTint="99"/>
            <w:vAlign w:val="center"/>
            <w:hideMark/>
          </w:tcPr>
          <w:p w14:paraId="3E2950B9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vMerge/>
            <w:shd w:val="clear" w:color="auto" w:fill="92CDDC" w:themeFill="accent5" w:themeFillTint="99"/>
            <w:vAlign w:val="center"/>
            <w:hideMark/>
          </w:tcPr>
          <w:p w14:paraId="520A9D5A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Merge/>
            <w:shd w:val="clear" w:color="auto" w:fill="92CDDC" w:themeFill="accent5" w:themeFillTint="99"/>
          </w:tcPr>
          <w:p w14:paraId="7C435EDB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shd w:val="clear" w:color="auto" w:fill="92CDDC" w:themeFill="accent5" w:themeFillTint="99"/>
          </w:tcPr>
          <w:p w14:paraId="3F9AFD9B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92CDDC" w:themeFill="accent5" w:themeFillTint="99"/>
          </w:tcPr>
          <w:p w14:paraId="37FFFB80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vMerge/>
            <w:shd w:val="clear" w:color="auto" w:fill="92CDDC" w:themeFill="accent5" w:themeFillTint="99"/>
            <w:vAlign w:val="center"/>
            <w:hideMark/>
          </w:tcPr>
          <w:p w14:paraId="72602F52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shd w:val="clear" w:color="auto" w:fill="92CDDC" w:themeFill="accent5" w:themeFillTint="99"/>
            <w:vAlign w:val="center"/>
            <w:hideMark/>
          </w:tcPr>
          <w:p w14:paraId="6F04441D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  <w:hideMark/>
          </w:tcPr>
          <w:p w14:paraId="11B5F8F6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14:paraId="0D1CA28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لا</w:t>
            </w:r>
          </w:p>
        </w:tc>
        <w:tc>
          <w:tcPr>
            <w:tcW w:w="1616" w:type="dxa"/>
            <w:vMerge/>
            <w:shd w:val="clear" w:color="auto" w:fill="92CDDC" w:themeFill="accent5" w:themeFillTint="99"/>
          </w:tcPr>
          <w:p w14:paraId="1E94C302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  <w:shd w:val="clear" w:color="auto" w:fill="92CDDC" w:themeFill="accent5" w:themeFillTint="99"/>
          </w:tcPr>
          <w:p w14:paraId="4C09D7A7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shd w:val="clear" w:color="auto" w:fill="92CDDC" w:themeFill="accent5" w:themeFillTint="99"/>
            <w:vAlign w:val="center"/>
            <w:hideMark/>
          </w:tcPr>
          <w:p w14:paraId="30A2F6CA" w14:textId="77777777" w:rsidR="0051482F" w:rsidRPr="00493C77" w:rsidRDefault="0051482F" w:rsidP="0051482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482F" w:rsidRPr="00493C77" w14:paraId="307BA626" w14:textId="77777777" w:rsidTr="0051482F">
        <w:trPr>
          <w:trHeight w:val="465"/>
        </w:trPr>
        <w:tc>
          <w:tcPr>
            <w:tcW w:w="1157" w:type="dxa"/>
            <w:shd w:val="clear" w:color="auto" w:fill="auto"/>
            <w:vAlign w:val="center"/>
            <w:hideMark/>
          </w:tcPr>
          <w:p w14:paraId="6624F0D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3237F88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2845B15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14B0A109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571E8E9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4A520DA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8E299B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830818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7E54B9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7292BBBF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023975F1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716E5339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1482F" w:rsidRPr="00493C77" w14:paraId="760D65A0" w14:textId="77777777" w:rsidTr="0051482F">
        <w:trPr>
          <w:trHeight w:val="465"/>
        </w:trPr>
        <w:tc>
          <w:tcPr>
            <w:tcW w:w="1157" w:type="dxa"/>
            <w:shd w:val="clear" w:color="auto" w:fill="auto"/>
            <w:vAlign w:val="center"/>
            <w:hideMark/>
          </w:tcPr>
          <w:p w14:paraId="12A1D4B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569A926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218AF3A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6AB1B670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3EB0DB0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1D05EF0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1D6CF2A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8D65E0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2E19E8A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748BDAD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34583C1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806C056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1482F" w:rsidRPr="00493C77" w14:paraId="05461BCE" w14:textId="77777777" w:rsidTr="0051482F">
        <w:trPr>
          <w:trHeight w:val="465"/>
        </w:trPr>
        <w:tc>
          <w:tcPr>
            <w:tcW w:w="1157" w:type="dxa"/>
            <w:shd w:val="clear" w:color="auto" w:fill="auto"/>
            <w:vAlign w:val="center"/>
            <w:hideMark/>
          </w:tcPr>
          <w:p w14:paraId="7B00A8C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357CBA8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3A2CE57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676CD71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558519D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3C868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301987A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F43330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00A2C1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4149B12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431D7C8F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5D40428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1482F" w:rsidRPr="00493C77" w14:paraId="1136C230" w14:textId="77777777" w:rsidTr="0051482F">
        <w:trPr>
          <w:trHeight w:val="465"/>
        </w:trPr>
        <w:tc>
          <w:tcPr>
            <w:tcW w:w="1157" w:type="dxa"/>
            <w:shd w:val="clear" w:color="auto" w:fill="auto"/>
            <w:vAlign w:val="center"/>
            <w:hideMark/>
          </w:tcPr>
          <w:p w14:paraId="6DA5559F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7AD29FE8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7D4D7DE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20E38259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530C672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DDEF0D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CC9D9C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6B5265A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E8D09DC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63C01B7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5BEB205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6645721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1482F" w:rsidRPr="00493C77" w14:paraId="084C0A68" w14:textId="77777777" w:rsidTr="0051482F">
        <w:trPr>
          <w:trHeight w:val="465"/>
        </w:trPr>
        <w:tc>
          <w:tcPr>
            <w:tcW w:w="1157" w:type="dxa"/>
            <w:shd w:val="clear" w:color="auto" w:fill="auto"/>
            <w:vAlign w:val="center"/>
            <w:hideMark/>
          </w:tcPr>
          <w:p w14:paraId="7CC4592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139CB2A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7D7DFB1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6516A66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30FB943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E71DC0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113789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3056C6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21D8750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11DCC941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5E21772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4E4603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1482F" w:rsidRPr="00493C77" w14:paraId="6F39E6F1" w14:textId="77777777" w:rsidTr="0051482F">
        <w:trPr>
          <w:trHeight w:val="540"/>
        </w:trPr>
        <w:tc>
          <w:tcPr>
            <w:tcW w:w="1157" w:type="dxa"/>
            <w:shd w:val="clear" w:color="auto" w:fill="auto"/>
            <w:vAlign w:val="center"/>
            <w:hideMark/>
          </w:tcPr>
          <w:p w14:paraId="6837E4E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4354BFA4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81" w:type="dxa"/>
          </w:tcPr>
          <w:p w14:paraId="2548D4FD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5" w:type="dxa"/>
          </w:tcPr>
          <w:p w14:paraId="761FC2A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6" w:type="dxa"/>
          </w:tcPr>
          <w:p w14:paraId="3B7B6B37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8CD0236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BDA944E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B78412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F67BC85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16" w:type="dxa"/>
          </w:tcPr>
          <w:p w14:paraId="29B82E3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14:paraId="19D26733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7CDDA3B" w14:textId="77777777" w:rsidR="0051482F" w:rsidRPr="00493C77" w:rsidRDefault="0051482F" w:rsidP="0051482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3C77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14:paraId="0A970F1E" w14:textId="77777777" w:rsidR="0051482F" w:rsidRPr="00493C77" w:rsidRDefault="0051482F" w:rsidP="0051482F">
      <w:pPr>
        <w:rPr>
          <w:rtl/>
        </w:rPr>
      </w:pPr>
    </w:p>
    <w:p w14:paraId="47097F0A" w14:textId="77777777" w:rsidR="0009435F" w:rsidRPr="00D2243E" w:rsidRDefault="0009435F" w:rsidP="00D2243E">
      <w:pPr>
        <w:rPr>
          <w:rtl/>
        </w:rPr>
      </w:pPr>
    </w:p>
    <w:sectPr w:rsidR="0009435F" w:rsidRPr="00D2243E" w:rsidSect="00FD1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544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7D43" w14:textId="77777777" w:rsidR="00781A89" w:rsidRDefault="00781A89" w:rsidP="005561E7">
      <w:pPr>
        <w:spacing w:after="0" w:line="240" w:lineRule="auto"/>
      </w:pPr>
      <w:r>
        <w:separator/>
      </w:r>
    </w:p>
  </w:endnote>
  <w:endnote w:type="continuationSeparator" w:id="0">
    <w:p w14:paraId="2681A824" w14:textId="77777777" w:rsidR="00781A89" w:rsidRDefault="00781A89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A33E" w14:textId="77777777" w:rsidR="0051482F" w:rsidRDefault="005148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9AFF" w14:textId="77777777" w:rsidR="00660BD8" w:rsidRDefault="00660BD8" w:rsidP="00E94D60">
    <w:pPr>
      <w:pStyle w:val="a4"/>
      <w:rPr>
        <w:rtl/>
      </w:rPr>
    </w:pPr>
    <w:r w:rsidRPr="00FE1F87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252069" wp14:editId="5A329DFB">
              <wp:simplePos x="0" y="0"/>
              <wp:positionH relativeFrom="page">
                <wp:align>right</wp:align>
              </wp:positionH>
              <wp:positionV relativeFrom="paragraph">
                <wp:posOffset>169545</wp:posOffset>
              </wp:positionV>
              <wp:extent cx="10677525" cy="238125"/>
              <wp:effectExtent l="0" t="0" r="9525" b="9525"/>
              <wp:wrapNone/>
              <wp:docPr id="626297659" name="مستطيل 6262976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23812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36D1027" w14:textId="77777777" w:rsidR="00660BD8" w:rsidRPr="00C205CA" w:rsidRDefault="00660BD8" w:rsidP="00660BD8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52069" id="مستطيل 626297659" o:spid="_x0000_s1029" style="position:absolute;left:0;text-align:left;margin-left:789.55pt;margin-top:13.3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UrczJtsAAAAHAQAADwAAAAAAAAAAAAAAAAC5BAAAZHJzL2Rvd25y&#10;ZXYueG1sUEsFBgAAAAAEAAQA8wAAAMEFAAAAAA==&#10;" fillcolor="#027b98" stroked="f" strokeweight="2pt">
              <v:fill opacity="54227f"/>
              <v:textbox>
                <w:txbxContent>
                  <w:p w14:paraId="136D1027" w14:textId="77777777" w:rsidR="00660BD8" w:rsidRPr="00C205CA" w:rsidRDefault="00660BD8" w:rsidP="00660BD8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2477ECD6" w:rsidR="00BC38C8" w:rsidRDefault="00BC38C8" w:rsidP="00E94D60">
            <w:pPr>
              <w:pStyle w:val="a4"/>
              <w:rPr>
                <w:rtl/>
                <w:lang w:val="ar-SA"/>
              </w:rPr>
            </w:pPr>
          </w:p>
          <w:p w14:paraId="71117BDB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DF09" w14:textId="77777777" w:rsidR="0051482F" w:rsidRDefault="005148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DF7B" w14:textId="77777777" w:rsidR="00781A89" w:rsidRDefault="00781A89" w:rsidP="005561E7">
      <w:pPr>
        <w:spacing w:after="0" w:line="240" w:lineRule="auto"/>
      </w:pPr>
      <w:r>
        <w:separator/>
      </w:r>
    </w:p>
  </w:footnote>
  <w:footnote w:type="continuationSeparator" w:id="0">
    <w:p w14:paraId="1FAFC803" w14:textId="77777777" w:rsidR="00781A89" w:rsidRDefault="00781A89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95C5" w14:textId="77777777" w:rsidR="0051482F" w:rsidRDefault="00514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1032D7C7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0C8423C6">
          <wp:simplePos x="0" y="0"/>
          <wp:positionH relativeFrom="page">
            <wp:align>right</wp:align>
          </wp:positionH>
          <wp:positionV relativeFrom="paragraph">
            <wp:posOffset>-295274</wp:posOffset>
          </wp:positionV>
          <wp:extent cx="10676890" cy="6877050"/>
          <wp:effectExtent l="0" t="0" r="0" b="0"/>
          <wp:wrapNone/>
          <wp:docPr id="624790787" name="صورة 6247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87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4A17F148" w:rsidR="008B7F06" w:rsidRDefault="00660BD8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5EA61894">
              <wp:simplePos x="0" y="0"/>
              <wp:positionH relativeFrom="margin">
                <wp:posOffset>-219075</wp:posOffset>
              </wp:positionH>
              <wp:positionV relativeFrom="paragraph">
                <wp:posOffset>101600</wp:posOffset>
              </wp:positionV>
              <wp:extent cx="2990850" cy="352425"/>
              <wp:effectExtent l="0" t="0" r="0" b="9525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17.25pt;margin-top:8pt;width:235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7EEFA19D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29D44451">
              <wp:simplePos x="0" y="0"/>
              <wp:positionH relativeFrom="column">
                <wp:posOffset>7343775</wp:posOffset>
              </wp:positionH>
              <wp:positionV relativeFrom="paragraph">
                <wp:posOffset>7620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8.25pt;margin-top:.6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BW&#10;V2Jj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3CBFCE86">
              <wp:simplePos x="0" y="0"/>
              <wp:positionH relativeFrom="column">
                <wp:posOffset>-971550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64758" w14:textId="3F940773" w:rsidR="0051482F" w:rsidRPr="00AE5537" w:rsidRDefault="0051482F" w:rsidP="0051482F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متابعة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سير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الدراسة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وانتظام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المحاضرات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Pr="00493C7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93C7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4C40CE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0130-F084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الإصدار الأول رجب 1440هـ</w:t>
                          </w:r>
                        </w:p>
                        <w:p w14:paraId="08E17B06" w14:textId="77777777" w:rsidR="00BC38C8" w:rsidRPr="00FD162E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6.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" fillcolor="#027b98" stroked="f" strokeweight="2pt">
              <v:fill opacity="54227f"/>
              <v:textbox>
                <w:txbxContent>
                  <w:p w14:paraId="48064758" w14:textId="3F940773" w:rsidR="0051482F" w:rsidRPr="00AE5537" w:rsidRDefault="0051482F" w:rsidP="0051482F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متابعة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سير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الدراسة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وانتظام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المحاضرات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رمز</w:t>
                    </w:r>
                    <w:r w:rsidRPr="00493C7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93C77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4C40CE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0130-F084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          الإصدار الأول رجب 1440هـ</w:t>
                    </w:r>
                  </w:p>
                  <w:p w14:paraId="08E17B06" w14:textId="77777777" w:rsidR="00BC38C8" w:rsidRPr="00FD162E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D2BB" w14:textId="77777777" w:rsidR="0051482F" w:rsidRDefault="005148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8"/>
  </w:num>
  <w:num w:numId="4" w16cid:durableId="954555657">
    <w:abstractNumId w:val="20"/>
  </w:num>
  <w:num w:numId="5" w16cid:durableId="1909265166">
    <w:abstractNumId w:val="15"/>
  </w:num>
  <w:num w:numId="6" w16cid:durableId="1412041069">
    <w:abstractNumId w:val="14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7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3"/>
  </w:num>
  <w:num w:numId="13" w16cid:durableId="166331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2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9"/>
  </w:num>
  <w:num w:numId="22" w16cid:durableId="8335340">
    <w:abstractNumId w:val="7"/>
  </w:num>
  <w:num w:numId="23" w16cid:durableId="1468084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2"/>
  </w:num>
  <w:num w:numId="25" w16cid:durableId="236864467">
    <w:abstractNumId w:val="4"/>
  </w:num>
  <w:num w:numId="26" w16cid:durableId="917176331">
    <w:abstractNumId w:val="17"/>
  </w:num>
  <w:num w:numId="27" w16cid:durableId="485240311">
    <w:abstractNumId w:val="30"/>
  </w:num>
  <w:num w:numId="28" w16cid:durableId="316960706">
    <w:abstractNumId w:val="21"/>
  </w:num>
  <w:num w:numId="29" w16cid:durableId="938638632">
    <w:abstractNumId w:val="31"/>
  </w:num>
  <w:num w:numId="30" w16cid:durableId="1963074668">
    <w:abstractNumId w:val="18"/>
  </w:num>
  <w:num w:numId="31" w16cid:durableId="1082752148">
    <w:abstractNumId w:val="23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4"/>
  </w:num>
  <w:num w:numId="35" w16cid:durableId="148277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0269D"/>
    <w:rsid w:val="003C7DFC"/>
    <w:rsid w:val="003E4170"/>
    <w:rsid w:val="004B3BE7"/>
    <w:rsid w:val="004D4D88"/>
    <w:rsid w:val="00500876"/>
    <w:rsid w:val="0051482F"/>
    <w:rsid w:val="0052586B"/>
    <w:rsid w:val="005345A3"/>
    <w:rsid w:val="005561E7"/>
    <w:rsid w:val="00560C7D"/>
    <w:rsid w:val="005734A0"/>
    <w:rsid w:val="00574EA1"/>
    <w:rsid w:val="005757B1"/>
    <w:rsid w:val="005A1507"/>
    <w:rsid w:val="005B79D4"/>
    <w:rsid w:val="005E4D3D"/>
    <w:rsid w:val="005E52CA"/>
    <w:rsid w:val="005F1EF0"/>
    <w:rsid w:val="00602D52"/>
    <w:rsid w:val="00642C7C"/>
    <w:rsid w:val="006514FB"/>
    <w:rsid w:val="00660BD8"/>
    <w:rsid w:val="00691ADA"/>
    <w:rsid w:val="006A7D34"/>
    <w:rsid w:val="006D364C"/>
    <w:rsid w:val="00731BD5"/>
    <w:rsid w:val="00781441"/>
    <w:rsid w:val="00781A89"/>
    <w:rsid w:val="00790462"/>
    <w:rsid w:val="00790C6D"/>
    <w:rsid w:val="007D068F"/>
    <w:rsid w:val="007F1871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C38C8"/>
    <w:rsid w:val="00BE1247"/>
    <w:rsid w:val="00C0226C"/>
    <w:rsid w:val="00C13FD0"/>
    <w:rsid w:val="00C35437"/>
    <w:rsid w:val="00C43995"/>
    <w:rsid w:val="00C76410"/>
    <w:rsid w:val="00C837C3"/>
    <w:rsid w:val="00CB1D96"/>
    <w:rsid w:val="00CC72BD"/>
    <w:rsid w:val="00CD6F94"/>
    <w:rsid w:val="00D0520E"/>
    <w:rsid w:val="00D2243E"/>
    <w:rsid w:val="00D861F2"/>
    <w:rsid w:val="00D862BF"/>
    <w:rsid w:val="00DA5E18"/>
    <w:rsid w:val="00DB47AE"/>
    <w:rsid w:val="00DE0CA4"/>
    <w:rsid w:val="00DF423A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D162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6"/>
    <w:uiPriority w:val="59"/>
    <w:rsid w:val="00FD162E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uiPriority w:val="59"/>
    <w:rsid w:val="003026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812B6-C780-4751-86F9-8DCB01FE7838}"/>
</file>

<file path=customXml/itemProps2.xml><?xml version="1.0" encoding="utf-8"?>
<ds:datastoreItem xmlns:ds="http://schemas.openxmlformats.org/officeDocument/2006/customXml" ds:itemID="{F31352DA-3A6C-4D1B-9389-50A0F9D2122F}"/>
</file>

<file path=customXml/itemProps3.xml><?xml version="1.0" encoding="utf-8"?>
<ds:datastoreItem xmlns:ds="http://schemas.openxmlformats.org/officeDocument/2006/customXml" ds:itemID="{E6B73BAA-9ED2-496B-989D-42EA30D5C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2</cp:revision>
  <cp:lastPrinted>2019-10-29T09:08:00Z</cp:lastPrinted>
  <dcterms:created xsi:type="dcterms:W3CDTF">2024-01-02T08:07:00Z</dcterms:created>
  <dcterms:modified xsi:type="dcterms:W3CDTF">2024-01-02T08:07:00Z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