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5"/>
        <w:tblpPr w:leftFromText="180" w:rightFromText="180" w:vertAnchor="text" w:horzAnchor="margin" w:tblpY="401"/>
        <w:bidiVisual/>
        <w:tblW w:w="15030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1890"/>
        <w:gridCol w:w="7560"/>
      </w:tblGrid>
      <w:tr w:rsidR="00FD162E" w:rsidRPr="00F763E6" w14:paraId="3F6CF6C6" w14:textId="77777777" w:rsidTr="00FD162E">
        <w:trPr>
          <w:trHeight w:val="292"/>
        </w:trPr>
        <w:tc>
          <w:tcPr>
            <w:tcW w:w="15030" w:type="dxa"/>
            <w:gridSpan w:val="4"/>
            <w:shd w:val="clear" w:color="auto" w:fill="D9D9D9" w:themeFill="background1" w:themeFillShade="D9"/>
          </w:tcPr>
          <w:p w14:paraId="71AAC5A3" w14:textId="77777777" w:rsidR="00FD162E" w:rsidRPr="00C664DC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PNU" w:hAnsi="PNU" w:cs="PNU"/>
                <w:color w:val="000000"/>
                <w:rtl/>
              </w:rPr>
            </w:pPr>
            <w:r w:rsidRPr="00C664DC">
              <w:rPr>
                <w:rFonts w:ascii="PNU" w:hAnsi="PNU" w:cs="PNU"/>
                <w:color w:val="000000"/>
                <w:rtl/>
              </w:rPr>
              <w:t xml:space="preserve">نموذج متابعة الالتزام بضوابط المراقبات                                                                                  </w:t>
            </w:r>
          </w:p>
        </w:tc>
      </w:tr>
      <w:tr w:rsidR="00FD162E" w:rsidRPr="00F763E6" w14:paraId="1306FCE9" w14:textId="77777777" w:rsidTr="00FD162E">
        <w:trPr>
          <w:trHeight w:val="292"/>
        </w:trPr>
        <w:tc>
          <w:tcPr>
            <w:tcW w:w="15030" w:type="dxa"/>
            <w:gridSpan w:val="4"/>
            <w:shd w:val="clear" w:color="auto" w:fill="D9D9D9" w:themeFill="background1" w:themeFillShade="D9"/>
          </w:tcPr>
          <w:p w14:paraId="5243EDCF" w14:textId="77777777" w:rsidR="00FD162E" w:rsidRPr="00C664DC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PNU" w:hAnsi="PNU" w:cs="PNU"/>
                <w:color w:val="000000"/>
                <w:sz w:val="24"/>
                <w:szCs w:val="24"/>
                <w:rtl/>
              </w:rPr>
            </w:pPr>
            <w:r w:rsidRPr="00C664DC">
              <w:rPr>
                <w:rFonts w:ascii="PNU" w:hAnsi="PNU" w:cs="PNU"/>
                <w:color w:val="000000"/>
                <w:sz w:val="24"/>
                <w:szCs w:val="24"/>
                <w:rtl/>
              </w:rPr>
              <w:t xml:space="preserve">كلية </w:t>
            </w:r>
            <w:r w:rsidRPr="00C664DC">
              <w:rPr>
                <w:rFonts w:ascii="PNU" w:hAnsi="PNU" w:cs="PNU"/>
                <w:sz w:val="24"/>
                <w:szCs w:val="24"/>
                <w:rtl/>
              </w:rPr>
              <w:t>.....................                   للعام الجامعي ............. هـ              الفصل الدراسي ....................</w:t>
            </w:r>
          </w:p>
        </w:tc>
      </w:tr>
      <w:tr w:rsidR="00FD162E" w:rsidRPr="00F763E6" w14:paraId="1BB9EB2F" w14:textId="77777777" w:rsidTr="00FD162E">
        <w:trPr>
          <w:trHeight w:val="292"/>
        </w:trPr>
        <w:tc>
          <w:tcPr>
            <w:tcW w:w="720" w:type="dxa"/>
            <w:shd w:val="clear" w:color="auto" w:fill="D9D9D9" w:themeFill="background1" w:themeFillShade="D9"/>
          </w:tcPr>
          <w:p w14:paraId="0E2140E7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F763E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2CC3919F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F763E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الضوابط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5B640F9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F763E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مدى التحقق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1BE783D9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F763E6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FD162E" w:rsidRPr="00F763E6" w14:paraId="27EA1E57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6802B43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3E08843A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 يتم تكليف أعضاء الهيئة الإدارية</w:t>
            </w:r>
          </w:p>
        </w:tc>
        <w:tc>
          <w:tcPr>
            <w:tcW w:w="1890" w:type="dxa"/>
            <w:vAlign w:val="center"/>
          </w:tcPr>
          <w:p w14:paraId="67C58B92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20884C76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D162E" w:rsidRPr="00F763E6" w14:paraId="2226A587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B9AB06B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586ED748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استيفاء المراقبات لجميع لجان الاختبارات</w:t>
            </w:r>
          </w:p>
        </w:tc>
        <w:tc>
          <w:tcPr>
            <w:tcW w:w="1890" w:type="dxa"/>
            <w:vAlign w:val="center"/>
          </w:tcPr>
          <w:p w14:paraId="2F45B9E7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20F9971B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D162E" w:rsidRPr="00F763E6" w14:paraId="26EF9A8E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FA8E0CB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4CC4A0CA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تكليف جميع أعضاء الهيئة التعليمية بالمراقبات</w:t>
            </w:r>
          </w:p>
        </w:tc>
        <w:tc>
          <w:tcPr>
            <w:tcW w:w="1890" w:type="dxa"/>
            <w:vAlign w:val="center"/>
          </w:tcPr>
          <w:p w14:paraId="2E594571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31C9D4A5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D162E" w:rsidRPr="00F763E6" w14:paraId="455A04B3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109008B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6166AEDC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وضع مراقبتين لكل لجنة يكون عدد الطالبا</w:t>
            </w:r>
            <w:r w:rsidRPr="00F763E6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ت</w:t>
            </w: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فيها أقل من 40</w:t>
            </w:r>
          </w:p>
        </w:tc>
        <w:tc>
          <w:tcPr>
            <w:tcW w:w="1890" w:type="dxa"/>
            <w:vAlign w:val="center"/>
          </w:tcPr>
          <w:p w14:paraId="3B4F0A02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623FD1A1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D162E" w:rsidRPr="00F763E6" w14:paraId="03274119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973207E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40B256F8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اللجان التي يزيد عدد الطالبات فيها عن 40 طالبة تم زيادة عدد المراقبات بنسبة 1:20 </w:t>
            </w:r>
          </w:p>
        </w:tc>
        <w:tc>
          <w:tcPr>
            <w:tcW w:w="1890" w:type="dxa"/>
            <w:vAlign w:val="center"/>
          </w:tcPr>
          <w:p w14:paraId="14BF2FBA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0596BEED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D162E" w:rsidRPr="00F763E6" w14:paraId="50092F21" w14:textId="77777777" w:rsidTr="00FD162E">
        <w:trPr>
          <w:cantSplit/>
          <w:trHeight w:val="68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3F91C00" w14:textId="77777777" w:rsidR="00FD162E" w:rsidRPr="00F763E6" w:rsidRDefault="00FD162E" w:rsidP="00FD162E">
            <w:pPr>
              <w:numPr>
                <w:ilvl w:val="0"/>
                <w:numId w:val="35"/>
              </w:numPr>
              <w:tabs>
                <w:tab w:val="left" w:pos="3611"/>
              </w:tabs>
              <w:spacing w:line="276" w:lineRule="auto"/>
              <w:ind w:left="522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56B3DD27" w14:textId="77777777" w:rsidR="00FD162E" w:rsidRPr="00F763E6" w:rsidRDefault="00FD162E" w:rsidP="00FD162E">
            <w:pPr>
              <w:tabs>
                <w:tab w:val="left" w:pos="361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63E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تعميم جداول المراقبات على جميع الأعضاء</w:t>
            </w:r>
          </w:p>
        </w:tc>
        <w:tc>
          <w:tcPr>
            <w:tcW w:w="1890" w:type="dxa"/>
            <w:vAlign w:val="center"/>
          </w:tcPr>
          <w:p w14:paraId="4D381801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7BFDBB59" w14:textId="77777777" w:rsidR="00FD162E" w:rsidRPr="00F763E6" w:rsidRDefault="00FD162E" w:rsidP="00FD162E">
            <w:pPr>
              <w:tabs>
                <w:tab w:val="left" w:pos="36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85D8EB6" w14:textId="77777777" w:rsidR="00FD162E" w:rsidRPr="00F763E6" w:rsidRDefault="00FD162E" w:rsidP="00FD162E">
      <w:pPr>
        <w:rPr>
          <w:rtl/>
        </w:rPr>
      </w:pPr>
    </w:p>
    <w:p w14:paraId="47097F0A" w14:textId="77777777" w:rsidR="0009435F" w:rsidRPr="00FD162E" w:rsidRDefault="0009435F" w:rsidP="00FD162E">
      <w:pPr>
        <w:rPr>
          <w:rtl/>
        </w:rPr>
      </w:pPr>
    </w:p>
    <w:sectPr w:rsidR="0009435F" w:rsidRPr="00FD162E" w:rsidSect="00FD1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544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CD67" w14:textId="77777777" w:rsidR="0082388F" w:rsidRDefault="0082388F" w:rsidP="005561E7">
      <w:pPr>
        <w:spacing w:after="0" w:line="240" w:lineRule="auto"/>
      </w:pPr>
      <w:r>
        <w:separator/>
      </w:r>
    </w:p>
  </w:endnote>
  <w:endnote w:type="continuationSeparator" w:id="0">
    <w:p w14:paraId="4BA3B643" w14:textId="77777777" w:rsidR="0082388F" w:rsidRDefault="0082388F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3E5E" w14:textId="77777777" w:rsidR="00660BD8" w:rsidRDefault="00660B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9AFF" w14:textId="77777777" w:rsidR="00660BD8" w:rsidRDefault="00660BD8" w:rsidP="00E94D60">
    <w:pPr>
      <w:pStyle w:val="a4"/>
      <w:rPr>
        <w:rtl/>
      </w:rPr>
    </w:pPr>
    <w:r w:rsidRPr="00FE1F87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252069" wp14:editId="5A329DFB">
              <wp:simplePos x="0" y="0"/>
              <wp:positionH relativeFrom="page">
                <wp:align>right</wp:align>
              </wp:positionH>
              <wp:positionV relativeFrom="paragraph">
                <wp:posOffset>169545</wp:posOffset>
              </wp:positionV>
              <wp:extent cx="10677525" cy="238125"/>
              <wp:effectExtent l="0" t="0" r="9525" b="9525"/>
              <wp:wrapNone/>
              <wp:docPr id="626297659" name="مستطيل 6262976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23812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36D1027" w14:textId="77777777" w:rsidR="00660BD8" w:rsidRPr="00C205CA" w:rsidRDefault="00660BD8" w:rsidP="00660BD8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52069" id="مستطيل 626297659" o:spid="_x0000_s1029" style="position:absolute;left:0;text-align:left;margin-left:789.55pt;margin-top:13.3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UrczJtsAAAAHAQAADwAAAAAAAAAAAAAAAAC5BAAAZHJzL2Rvd25y&#10;ZXYueG1sUEsFBgAAAAAEAAQA8wAAAMEFAAAAAA==&#10;" fillcolor="#027b98" stroked="f" strokeweight="2pt">
              <v:fill opacity="54227f"/>
              <v:textbox>
                <w:txbxContent>
                  <w:p w14:paraId="136D1027" w14:textId="77777777" w:rsidR="00660BD8" w:rsidRPr="00C205CA" w:rsidRDefault="00660BD8" w:rsidP="00660BD8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2477ECD6" w:rsidR="00BC38C8" w:rsidRDefault="00BC38C8" w:rsidP="00E94D60">
            <w:pPr>
              <w:pStyle w:val="a4"/>
              <w:rPr>
                <w:rtl/>
                <w:lang w:val="ar-SA"/>
              </w:rPr>
            </w:pPr>
          </w:p>
          <w:p w14:paraId="71117BDB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16B8" w14:textId="77777777" w:rsidR="00660BD8" w:rsidRDefault="00660B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B8EB" w14:textId="77777777" w:rsidR="0082388F" w:rsidRDefault="0082388F" w:rsidP="005561E7">
      <w:pPr>
        <w:spacing w:after="0" w:line="240" w:lineRule="auto"/>
      </w:pPr>
      <w:r>
        <w:separator/>
      </w:r>
    </w:p>
  </w:footnote>
  <w:footnote w:type="continuationSeparator" w:id="0">
    <w:p w14:paraId="1D27E439" w14:textId="77777777" w:rsidR="0082388F" w:rsidRDefault="0082388F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ABF4" w14:textId="77777777" w:rsidR="00660BD8" w:rsidRDefault="00660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1032D7C7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0C8423C6">
          <wp:simplePos x="0" y="0"/>
          <wp:positionH relativeFrom="page">
            <wp:align>right</wp:align>
          </wp:positionH>
          <wp:positionV relativeFrom="paragraph">
            <wp:posOffset>-295274</wp:posOffset>
          </wp:positionV>
          <wp:extent cx="10676890" cy="6877050"/>
          <wp:effectExtent l="0" t="0" r="0" b="0"/>
          <wp:wrapNone/>
          <wp:docPr id="624790787" name="صورة 6247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87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4A17F148" w:rsidR="008B7F06" w:rsidRDefault="00660BD8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5EA61894">
              <wp:simplePos x="0" y="0"/>
              <wp:positionH relativeFrom="margin">
                <wp:posOffset>-219075</wp:posOffset>
              </wp:positionH>
              <wp:positionV relativeFrom="paragraph">
                <wp:posOffset>101600</wp:posOffset>
              </wp:positionV>
              <wp:extent cx="2990850" cy="352425"/>
              <wp:effectExtent l="0" t="0" r="0" b="9525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17.25pt;margin-top:8pt;width:235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7EEFA19D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29D44451">
              <wp:simplePos x="0" y="0"/>
              <wp:positionH relativeFrom="column">
                <wp:posOffset>7343775</wp:posOffset>
              </wp:positionH>
              <wp:positionV relativeFrom="paragraph">
                <wp:posOffset>7620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8.25pt;margin-top:.6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BW&#10;V2Jj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3CBFCE86">
              <wp:simplePos x="0" y="0"/>
              <wp:positionH relativeFrom="column">
                <wp:posOffset>-971550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B08539" w14:textId="77777777" w:rsidR="00FD162E" w:rsidRPr="000B5B79" w:rsidRDefault="00FD162E" w:rsidP="00FD162E">
                          <w:pPr>
                            <w:spacing w:after="0" w:line="259" w:lineRule="auto"/>
                            <w:jc w:val="center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متابعة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الالتزام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بضوابط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المراقبات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رمز </w:t>
                          </w:r>
                          <w:proofErr w:type="gramStart"/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النموذج:</w:t>
                          </w:r>
                          <w:r w:rsidRPr="000B5B7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</w:t>
                          </w:r>
                          <w:proofErr w:type="gramEnd"/>
                          <w:r w:rsidRPr="000B5B7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-F088</w:t>
                          </w:r>
                          <w:r w:rsidRPr="000B5B79"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الإصدار الأول رجب 1440هـ</w:t>
                          </w:r>
                        </w:p>
                        <w:p w14:paraId="08E17B06" w14:textId="77777777" w:rsidR="00BC38C8" w:rsidRPr="00FD162E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6.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" fillcolor="#027b98" stroked="f" strokeweight="2pt">
              <v:fill opacity="54227f"/>
              <v:textbox>
                <w:txbxContent>
                  <w:p w14:paraId="7EB08539" w14:textId="77777777" w:rsidR="00FD162E" w:rsidRPr="000B5B79" w:rsidRDefault="00FD162E" w:rsidP="00FD162E">
                    <w:pPr>
                      <w:spacing w:after="0" w:line="259" w:lineRule="auto"/>
                      <w:jc w:val="center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متابعة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الالتزام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بضوابط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المراقبات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  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رمز </w:t>
                    </w:r>
                    <w:proofErr w:type="gramStart"/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النموذج:</w:t>
                    </w:r>
                    <w:r w:rsidRPr="000B5B7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</w:t>
                    </w:r>
                    <w:proofErr w:type="gramEnd"/>
                    <w:r w:rsidRPr="000B5B7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-F088</w:t>
                    </w:r>
                    <w:r w:rsidRPr="000B5B79"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الإصدار الأول رجب 1440هـ</w:t>
                    </w:r>
                  </w:p>
                  <w:p w14:paraId="08E17B06" w14:textId="77777777" w:rsidR="00BC38C8" w:rsidRPr="00FD162E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EE08" w14:textId="77777777" w:rsidR="00660BD8" w:rsidRDefault="00660B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8"/>
  </w:num>
  <w:num w:numId="4" w16cid:durableId="954555657">
    <w:abstractNumId w:val="20"/>
  </w:num>
  <w:num w:numId="5" w16cid:durableId="1909265166">
    <w:abstractNumId w:val="15"/>
  </w:num>
  <w:num w:numId="6" w16cid:durableId="1412041069">
    <w:abstractNumId w:val="14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7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3"/>
  </w:num>
  <w:num w:numId="13" w16cid:durableId="166331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2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9"/>
  </w:num>
  <w:num w:numId="22" w16cid:durableId="8335340">
    <w:abstractNumId w:val="7"/>
  </w:num>
  <w:num w:numId="23" w16cid:durableId="1468084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2"/>
  </w:num>
  <w:num w:numId="25" w16cid:durableId="236864467">
    <w:abstractNumId w:val="4"/>
  </w:num>
  <w:num w:numId="26" w16cid:durableId="917176331">
    <w:abstractNumId w:val="17"/>
  </w:num>
  <w:num w:numId="27" w16cid:durableId="485240311">
    <w:abstractNumId w:val="30"/>
  </w:num>
  <w:num w:numId="28" w16cid:durableId="316960706">
    <w:abstractNumId w:val="21"/>
  </w:num>
  <w:num w:numId="29" w16cid:durableId="938638632">
    <w:abstractNumId w:val="31"/>
  </w:num>
  <w:num w:numId="30" w16cid:durableId="1963074668">
    <w:abstractNumId w:val="18"/>
  </w:num>
  <w:num w:numId="31" w16cid:durableId="1082752148">
    <w:abstractNumId w:val="23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4"/>
  </w:num>
  <w:num w:numId="35" w16cid:durableId="148277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C7DFC"/>
    <w:rsid w:val="003E4170"/>
    <w:rsid w:val="004B3BE7"/>
    <w:rsid w:val="004D4D88"/>
    <w:rsid w:val="00500876"/>
    <w:rsid w:val="0052586B"/>
    <w:rsid w:val="005345A3"/>
    <w:rsid w:val="005561E7"/>
    <w:rsid w:val="00560C7D"/>
    <w:rsid w:val="005734A0"/>
    <w:rsid w:val="00574EA1"/>
    <w:rsid w:val="005757B1"/>
    <w:rsid w:val="005A1507"/>
    <w:rsid w:val="005E4D3D"/>
    <w:rsid w:val="005E52CA"/>
    <w:rsid w:val="005F1EF0"/>
    <w:rsid w:val="00602D52"/>
    <w:rsid w:val="00642C7C"/>
    <w:rsid w:val="006514FB"/>
    <w:rsid w:val="00660BD8"/>
    <w:rsid w:val="00691ADA"/>
    <w:rsid w:val="006A7D34"/>
    <w:rsid w:val="006D364C"/>
    <w:rsid w:val="00731BD5"/>
    <w:rsid w:val="00781441"/>
    <w:rsid w:val="00790462"/>
    <w:rsid w:val="00790C6D"/>
    <w:rsid w:val="007D068F"/>
    <w:rsid w:val="007F1871"/>
    <w:rsid w:val="0082388F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C38C8"/>
    <w:rsid w:val="00BE1247"/>
    <w:rsid w:val="00C0226C"/>
    <w:rsid w:val="00C13FD0"/>
    <w:rsid w:val="00C35437"/>
    <w:rsid w:val="00C43995"/>
    <w:rsid w:val="00C76410"/>
    <w:rsid w:val="00C837C3"/>
    <w:rsid w:val="00CB1D96"/>
    <w:rsid w:val="00CC72BD"/>
    <w:rsid w:val="00CD6F94"/>
    <w:rsid w:val="00D0520E"/>
    <w:rsid w:val="00D861F2"/>
    <w:rsid w:val="00D862BF"/>
    <w:rsid w:val="00DA5E18"/>
    <w:rsid w:val="00DB47AE"/>
    <w:rsid w:val="00DE0CA4"/>
    <w:rsid w:val="00DF423A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D162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6"/>
    <w:uiPriority w:val="59"/>
    <w:rsid w:val="00FD162E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5E86A-A38A-4822-8DC1-E4626861A52F}"/>
</file>

<file path=customXml/itemProps2.xml><?xml version="1.0" encoding="utf-8"?>
<ds:datastoreItem xmlns:ds="http://schemas.openxmlformats.org/officeDocument/2006/customXml" ds:itemID="{D99DF087-EB60-4231-98D4-6CFD4937BD91}"/>
</file>

<file path=customXml/itemProps3.xml><?xml version="1.0" encoding="utf-8"?>
<ds:datastoreItem xmlns:ds="http://schemas.openxmlformats.org/officeDocument/2006/customXml" ds:itemID="{7868CC3D-31BF-4F7A-A4EA-720F73D4D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2</cp:revision>
  <cp:lastPrinted>2019-10-29T09:08:00Z</cp:lastPrinted>
  <dcterms:created xsi:type="dcterms:W3CDTF">2024-01-02T08:04:00Z</dcterms:created>
  <dcterms:modified xsi:type="dcterms:W3CDTF">2024-01-02T08:04:00Z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