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3069" w14:textId="77777777" w:rsidR="00E9173D" w:rsidRPr="00B42D16" w:rsidRDefault="00E9173D" w:rsidP="00E9173D">
      <w:pPr>
        <w:spacing w:after="160" w:line="240" w:lineRule="auto"/>
        <w:jc w:val="center"/>
        <w:rPr>
          <w:rFonts w:ascii="PNU" w:eastAsia="Calibri" w:hAnsi="PNU" w:cs="PNU"/>
          <w:sz w:val="32"/>
          <w:szCs w:val="32"/>
          <w:rtl/>
        </w:rPr>
      </w:pPr>
      <w:r w:rsidRPr="00B42D16">
        <w:rPr>
          <w:rFonts w:ascii="PNU" w:eastAsia="Calibri" w:hAnsi="PNU" w:cs="PNU"/>
          <w:sz w:val="32"/>
          <w:szCs w:val="32"/>
          <w:rtl/>
        </w:rPr>
        <w:t>كلية ...................................</w:t>
      </w:r>
    </w:p>
    <w:tbl>
      <w:tblPr>
        <w:tblStyle w:val="10"/>
        <w:tblpPr w:leftFromText="180" w:rightFromText="180" w:vertAnchor="text" w:horzAnchor="margin" w:tblpXSpec="center" w:tblpY="1172"/>
        <w:bidiVisual/>
        <w:tblW w:w="15030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1890"/>
        <w:gridCol w:w="7560"/>
      </w:tblGrid>
      <w:tr w:rsidR="00E9173D" w:rsidRPr="00B12363" w14:paraId="71FC81BB" w14:textId="77777777" w:rsidTr="00827C7F">
        <w:trPr>
          <w:trHeight w:val="62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69611D3" w14:textId="77777777" w:rsidR="00E9173D" w:rsidRPr="00B12363" w:rsidRDefault="00E9173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1236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663691C9" w14:textId="77777777" w:rsidR="00E9173D" w:rsidRPr="00B12363" w:rsidRDefault="00E9173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1236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الضوابط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683A675" w14:textId="77777777" w:rsidR="00E9173D" w:rsidRPr="00B12363" w:rsidRDefault="00E9173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1236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مدى التحقق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14:paraId="1395B990" w14:textId="77777777" w:rsidR="00E9173D" w:rsidRPr="00B12363" w:rsidRDefault="00E9173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1236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E9173D" w:rsidRPr="00B12363" w14:paraId="03AF7DE2" w14:textId="77777777" w:rsidTr="00827C7F">
        <w:trPr>
          <w:cantSplit/>
          <w:trHeight w:val="86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09DA84" w14:textId="77777777" w:rsidR="00E9173D" w:rsidRPr="00B12363" w:rsidRDefault="00E9173D" w:rsidP="00827C7F">
            <w:pPr>
              <w:numPr>
                <w:ilvl w:val="0"/>
                <w:numId w:val="35"/>
              </w:numPr>
              <w:tabs>
                <w:tab w:val="left" w:pos="3611"/>
              </w:tabs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3810F643" w14:textId="77777777" w:rsidR="00E9173D" w:rsidRPr="00B42D16" w:rsidRDefault="00E9173D" w:rsidP="00827C7F">
            <w:pPr>
              <w:tabs>
                <w:tab w:val="left" w:pos="3611"/>
              </w:tabs>
              <w:rPr>
                <w:rFonts w:ascii="PNU" w:hAnsi="PNU" w:cs="PNU"/>
                <w:sz w:val="24"/>
                <w:szCs w:val="24"/>
                <w:rtl/>
              </w:rPr>
            </w:pPr>
            <w:r w:rsidRPr="00B42D16">
              <w:rPr>
                <w:rFonts w:ascii="PNU" w:hAnsi="PNU" w:cs="PNU"/>
                <w:sz w:val="24"/>
                <w:szCs w:val="24"/>
                <w:rtl/>
              </w:rPr>
              <w:t>تم استيفاء المراقبات لجميع لجان الاختبارات</w:t>
            </w:r>
          </w:p>
        </w:tc>
        <w:tc>
          <w:tcPr>
            <w:tcW w:w="1890" w:type="dxa"/>
            <w:vAlign w:val="center"/>
          </w:tcPr>
          <w:p w14:paraId="7DC42900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6965DBD6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173D" w:rsidRPr="00B12363" w14:paraId="2AF5C6B9" w14:textId="77777777" w:rsidTr="00827C7F">
        <w:trPr>
          <w:cantSplit/>
          <w:trHeight w:val="86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E7CF21B" w14:textId="77777777" w:rsidR="00E9173D" w:rsidRPr="00B12363" w:rsidRDefault="00E9173D" w:rsidP="00827C7F">
            <w:pPr>
              <w:numPr>
                <w:ilvl w:val="0"/>
                <w:numId w:val="35"/>
              </w:numPr>
              <w:tabs>
                <w:tab w:val="left" w:pos="3611"/>
              </w:tabs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1A61000E" w14:textId="77777777" w:rsidR="00E9173D" w:rsidRPr="00B42D16" w:rsidRDefault="00E9173D" w:rsidP="00827C7F">
            <w:pPr>
              <w:tabs>
                <w:tab w:val="left" w:pos="3611"/>
              </w:tabs>
              <w:rPr>
                <w:rFonts w:ascii="PNU" w:hAnsi="PNU" w:cs="PNU"/>
                <w:sz w:val="24"/>
                <w:szCs w:val="24"/>
                <w:rtl/>
              </w:rPr>
            </w:pPr>
            <w:r w:rsidRPr="00B42D16">
              <w:rPr>
                <w:rFonts w:ascii="PNU" w:hAnsi="PNU" w:cs="PNU"/>
                <w:sz w:val="24"/>
                <w:szCs w:val="24"/>
                <w:rtl/>
              </w:rPr>
              <w:t>تم وضع مراقبتين لكل لجنة يكون عدد الطالبات فيها أقل من 40</w:t>
            </w:r>
          </w:p>
        </w:tc>
        <w:tc>
          <w:tcPr>
            <w:tcW w:w="1890" w:type="dxa"/>
            <w:vAlign w:val="center"/>
          </w:tcPr>
          <w:p w14:paraId="164BD183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75B13972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173D" w:rsidRPr="00B12363" w14:paraId="4AF3D183" w14:textId="77777777" w:rsidTr="00827C7F">
        <w:trPr>
          <w:cantSplit/>
          <w:trHeight w:val="86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1D567DF" w14:textId="77777777" w:rsidR="00E9173D" w:rsidRPr="00B12363" w:rsidRDefault="00E9173D" w:rsidP="00827C7F">
            <w:pPr>
              <w:numPr>
                <w:ilvl w:val="0"/>
                <w:numId w:val="35"/>
              </w:numPr>
              <w:tabs>
                <w:tab w:val="left" w:pos="3611"/>
              </w:tabs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62FEA67C" w14:textId="77777777" w:rsidR="00E9173D" w:rsidRPr="00B42D16" w:rsidRDefault="00E9173D" w:rsidP="00827C7F">
            <w:pPr>
              <w:tabs>
                <w:tab w:val="left" w:pos="3611"/>
              </w:tabs>
              <w:rPr>
                <w:rFonts w:ascii="PNU" w:hAnsi="PNU" w:cs="PNU"/>
                <w:sz w:val="24"/>
                <w:szCs w:val="24"/>
                <w:rtl/>
              </w:rPr>
            </w:pPr>
            <w:r w:rsidRPr="00B42D16">
              <w:rPr>
                <w:rFonts w:ascii="PNU" w:hAnsi="PNU" w:cs="PNU"/>
                <w:sz w:val="24"/>
                <w:szCs w:val="24"/>
                <w:rtl/>
              </w:rPr>
              <w:t xml:space="preserve">في اللجان التي يزيد عدد الطالبات فيها عن 40 طالبة تم زيادة عدد المراقبات بنسبة 1:20 </w:t>
            </w:r>
          </w:p>
        </w:tc>
        <w:tc>
          <w:tcPr>
            <w:tcW w:w="1890" w:type="dxa"/>
            <w:vAlign w:val="center"/>
          </w:tcPr>
          <w:p w14:paraId="5E45C008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34E4DCB5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9173D" w:rsidRPr="00B12363" w14:paraId="380517CC" w14:textId="77777777" w:rsidTr="00827C7F">
        <w:trPr>
          <w:cantSplit/>
          <w:trHeight w:val="86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6B96C8E" w14:textId="77777777" w:rsidR="00E9173D" w:rsidRPr="00B12363" w:rsidRDefault="00E9173D" w:rsidP="00827C7F">
            <w:pPr>
              <w:numPr>
                <w:ilvl w:val="0"/>
                <w:numId w:val="35"/>
              </w:numPr>
              <w:tabs>
                <w:tab w:val="left" w:pos="3611"/>
              </w:tabs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12862E86" w14:textId="77777777" w:rsidR="00E9173D" w:rsidRPr="00B42D16" w:rsidRDefault="00E9173D" w:rsidP="00827C7F">
            <w:pPr>
              <w:tabs>
                <w:tab w:val="left" w:pos="3611"/>
              </w:tabs>
              <w:rPr>
                <w:rFonts w:ascii="PNU" w:hAnsi="PNU" w:cs="PNU"/>
                <w:sz w:val="24"/>
                <w:szCs w:val="24"/>
                <w:rtl/>
              </w:rPr>
            </w:pPr>
            <w:r w:rsidRPr="00B42D16">
              <w:rPr>
                <w:rFonts w:ascii="PNU" w:hAnsi="PNU" w:cs="PNU"/>
                <w:sz w:val="24"/>
                <w:szCs w:val="24"/>
                <w:rtl/>
              </w:rPr>
              <w:t>تم تعميم جداول المراقبات على جميع الأعضاء المكلفين بالصيفي</w:t>
            </w:r>
          </w:p>
        </w:tc>
        <w:tc>
          <w:tcPr>
            <w:tcW w:w="1890" w:type="dxa"/>
            <w:vAlign w:val="center"/>
          </w:tcPr>
          <w:p w14:paraId="40B3813A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560" w:type="dxa"/>
          </w:tcPr>
          <w:p w14:paraId="417170E7" w14:textId="77777777" w:rsidR="00E9173D" w:rsidRPr="00B12363" w:rsidRDefault="00E9173D" w:rsidP="00827C7F">
            <w:pPr>
              <w:tabs>
                <w:tab w:val="left" w:pos="3611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66ECAB2" w14:textId="7F875B0F" w:rsidR="00E9173D" w:rsidRPr="00B42D16" w:rsidRDefault="00E9173D" w:rsidP="00E9173D">
      <w:pPr>
        <w:spacing w:line="240" w:lineRule="auto"/>
        <w:jc w:val="center"/>
        <w:rPr>
          <w:rFonts w:ascii="PNU" w:eastAsia="Calibri" w:hAnsi="PNU" w:cs="PNU"/>
          <w:sz w:val="32"/>
          <w:szCs w:val="32"/>
          <w:rtl/>
        </w:rPr>
      </w:pPr>
      <w:r w:rsidRPr="00B42D16">
        <w:rPr>
          <w:rFonts w:ascii="PNU" w:eastAsia="Calibri" w:hAnsi="PNU" w:cs="PNU"/>
          <w:sz w:val="32"/>
          <w:szCs w:val="32"/>
          <w:rtl/>
        </w:rPr>
        <w:t xml:space="preserve"> نموذج متابعة الالتزام بضوابط المراقبات للفصل </w:t>
      </w:r>
      <w:r w:rsidR="00C26B69" w:rsidRPr="00B42D16">
        <w:rPr>
          <w:rFonts w:ascii="PNU" w:eastAsia="Calibri" w:hAnsi="PNU" w:cs="PNU" w:hint="cs"/>
          <w:sz w:val="32"/>
          <w:szCs w:val="32"/>
          <w:rtl/>
        </w:rPr>
        <w:t>الصيفي من</w:t>
      </w:r>
      <w:r w:rsidRPr="00B42D16">
        <w:rPr>
          <w:rFonts w:ascii="PNU" w:eastAsia="Calibri" w:hAnsi="PNU" w:cs="PNU"/>
          <w:sz w:val="32"/>
          <w:szCs w:val="32"/>
          <w:rtl/>
        </w:rPr>
        <w:t xml:space="preserve"> العام الجامعي.................هـ</w:t>
      </w:r>
    </w:p>
    <w:p w14:paraId="5362E37B" w14:textId="77777777" w:rsidR="00E9173D" w:rsidRPr="00B12363" w:rsidRDefault="00E9173D" w:rsidP="00E9173D">
      <w:pPr>
        <w:rPr>
          <w:rtl/>
        </w:rPr>
      </w:pPr>
    </w:p>
    <w:p w14:paraId="47097F0A" w14:textId="77777777" w:rsidR="0009435F" w:rsidRPr="00E9173D" w:rsidRDefault="0009435F" w:rsidP="00E9173D">
      <w:pPr>
        <w:rPr>
          <w:rtl/>
        </w:rPr>
      </w:pPr>
    </w:p>
    <w:sectPr w:rsidR="0009435F" w:rsidRPr="00E9173D" w:rsidSect="00E9173D">
      <w:headerReference w:type="default" r:id="rId8"/>
      <w:footerReference w:type="default" r:id="rId9"/>
      <w:pgSz w:w="16838" w:h="11906" w:orient="landscape"/>
      <w:pgMar w:top="3402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CCFC" w14:textId="77777777" w:rsidR="00704570" w:rsidRDefault="00704570" w:rsidP="005561E7">
      <w:pPr>
        <w:spacing w:after="0" w:line="240" w:lineRule="auto"/>
      </w:pPr>
      <w:r>
        <w:separator/>
      </w:r>
    </w:p>
  </w:endnote>
  <w:endnote w:type="continuationSeparator" w:id="0">
    <w:p w14:paraId="45946FD5" w14:textId="77777777" w:rsidR="00704570" w:rsidRDefault="00704570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5AF68129" w:rsidR="00BC38C8" w:rsidRDefault="00FE1F87" w:rsidP="00E94D60">
            <w:pPr>
              <w:pStyle w:val="a4"/>
              <w:rPr>
                <w:rtl/>
                <w:lang w:val="ar-SA"/>
              </w:rPr>
            </w:pPr>
            <w:r w:rsidRPr="00FE1F87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E85C69" wp14:editId="6F561C0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10795</wp:posOffset>
                      </wp:positionV>
                      <wp:extent cx="10677525" cy="238125"/>
                      <wp:effectExtent l="0" t="0" r="9525" b="9525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7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F4D849" w14:textId="77777777" w:rsidR="00FE1F87" w:rsidRPr="00C205CA" w:rsidRDefault="00FE1F87" w:rsidP="00FE1F8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5C69" id="مستطيل 626297659" o:spid="_x0000_s1029" style="position:absolute;left:0;text-align:left;margin-left:789.55pt;margin-top:.8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bu68dtsAAAAGAQAADwAAAAAAAAAAAAAAAAC5BAAAZHJzL2Rvd25y&#10;ZXYueG1sUEsFBgAAAAAEAAQA8wAAAMEFAAAAAA==&#10;" fillcolor="#027b98" stroked="f" strokeweight="2pt">
                      <v:fill opacity="54227f"/>
                      <v:textbox>
                        <w:txbxContent>
                          <w:p w14:paraId="3FF4D849" w14:textId="77777777" w:rsidR="00FE1F87" w:rsidRPr="00C205CA" w:rsidRDefault="00FE1F87" w:rsidP="00FE1F8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FE1F87">
              <w:rPr>
                <w:rtl/>
              </w:rPr>
              <w:drawing>
                <wp:inline distT="0" distB="0" distL="0" distR="0" wp14:anchorId="4E691F0F" wp14:editId="01C38E53">
                  <wp:extent cx="6210300" cy="200025"/>
                  <wp:effectExtent l="0" t="0" r="0" b="0"/>
                  <wp:docPr id="336995711" name="صورة 33699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17BDB" w14:textId="6D2C639D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FB20" w14:textId="77777777" w:rsidR="00704570" w:rsidRDefault="00704570" w:rsidP="005561E7">
      <w:pPr>
        <w:spacing w:after="0" w:line="240" w:lineRule="auto"/>
      </w:pPr>
      <w:r>
        <w:separator/>
      </w:r>
    </w:p>
  </w:footnote>
  <w:footnote w:type="continuationSeparator" w:id="0">
    <w:p w14:paraId="6DB7879C" w14:textId="77777777" w:rsidR="00704570" w:rsidRDefault="00704570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61FB04B3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16F052CC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10676890" cy="6924675"/>
          <wp:effectExtent l="0" t="0" r="0" b="0"/>
          <wp:wrapNone/>
          <wp:docPr id="1771911442" name="صورة 177191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92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Fonts w:hint="cs"/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1D5968F0" w:rsidR="008B7F06" w:rsidRDefault="00C232A1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2BB29C24">
              <wp:simplePos x="0" y="0"/>
              <wp:positionH relativeFrom="margin">
                <wp:posOffset>-257175</wp:posOffset>
              </wp:positionH>
              <wp:positionV relativeFrom="paragraph">
                <wp:posOffset>139700</wp:posOffset>
              </wp:positionV>
              <wp:extent cx="2990850" cy="342900"/>
              <wp:effectExtent l="0" t="0" r="0" b="0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For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20.25pt;margin-top:11pt;width:23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For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101C00DA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72E4EE59">
              <wp:simplePos x="0" y="0"/>
              <wp:positionH relativeFrom="column">
                <wp:posOffset>7353300</wp:posOffset>
              </wp:positionH>
              <wp:positionV relativeFrom="paragraph">
                <wp:posOffset>26670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9pt;margin-top:2.1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CQ&#10;P4Zm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4B7D27DC">
              <wp:simplePos x="0" y="0"/>
              <wp:positionH relativeFrom="column">
                <wp:posOffset>-942975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FA5543" w14:textId="6E7F12BB" w:rsidR="00E9173D" w:rsidRPr="00AE5537" w:rsidRDefault="00E9173D" w:rsidP="00E9173D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</w:t>
                          </w:r>
                          <w:r w:rsidRPr="00AE553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نموذج متابعة الالتزام بضوابط المراقبات للفصل الصيفي                                             رمز النموذج:  </w:t>
                          </w:r>
                          <w:r w:rsidRPr="00AE5537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0130-F086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الإصدار الأول رجب 1440هـ</w:t>
                          </w:r>
                        </w:p>
                        <w:p w14:paraId="08E17B06" w14:textId="77777777" w:rsidR="00BC38C8" w:rsidRPr="008B7F06" w:rsidRDefault="00BC38C8" w:rsidP="00FE1F8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4.2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" fillcolor="#027b98" stroked="f" strokeweight="2pt">
              <v:fill opacity="54227f"/>
              <v:textbox>
                <w:txbxContent>
                  <w:p w14:paraId="51FA5543" w14:textId="6E7F12BB" w:rsidR="00E9173D" w:rsidRPr="00AE5537" w:rsidRDefault="00E9173D" w:rsidP="00E9173D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</w:t>
                    </w:r>
                    <w:r w:rsidRPr="00AE553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نموذج متابعة الالتزام بضوابط المراقبات للفصل الصيفي                                             رمز النموذج:  </w:t>
                    </w:r>
                    <w:r w:rsidRPr="00AE5537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0130-F086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         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الإصدار الأول رجب 1440هـ</w:t>
                    </w:r>
                  </w:p>
                  <w:p w14:paraId="08E17B06" w14:textId="77777777" w:rsidR="00BC38C8" w:rsidRPr="008B7F06" w:rsidRDefault="00BC38C8" w:rsidP="00FE1F8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8"/>
  </w:num>
  <w:num w:numId="4" w16cid:durableId="954555657">
    <w:abstractNumId w:val="20"/>
  </w:num>
  <w:num w:numId="5" w16cid:durableId="1909265166">
    <w:abstractNumId w:val="15"/>
  </w:num>
  <w:num w:numId="6" w16cid:durableId="1412041069">
    <w:abstractNumId w:val="14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7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3"/>
  </w:num>
  <w:num w:numId="13" w16cid:durableId="166331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2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9"/>
  </w:num>
  <w:num w:numId="22" w16cid:durableId="8335340">
    <w:abstractNumId w:val="7"/>
  </w:num>
  <w:num w:numId="23" w16cid:durableId="1468084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2"/>
  </w:num>
  <w:num w:numId="25" w16cid:durableId="236864467">
    <w:abstractNumId w:val="4"/>
  </w:num>
  <w:num w:numId="26" w16cid:durableId="917176331">
    <w:abstractNumId w:val="17"/>
  </w:num>
  <w:num w:numId="27" w16cid:durableId="485240311">
    <w:abstractNumId w:val="30"/>
  </w:num>
  <w:num w:numId="28" w16cid:durableId="316960706">
    <w:abstractNumId w:val="21"/>
  </w:num>
  <w:num w:numId="29" w16cid:durableId="938638632">
    <w:abstractNumId w:val="31"/>
  </w:num>
  <w:num w:numId="30" w16cid:durableId="1963074668">
    <w:abstractNumId w:val="18"/>
  </w:num>
  <w:num w:numId="31" w16cid:durableId="1082752148">
    <w:abstractNumId w:val="23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4"/>
  </w:num>
  <w:num w:numId="35" w16cid:durableId="2083137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C7DFC"/>
    <w:rsid w:val="003E4170"/>
    <w:rsid w:val="004B3BE7"/>
    <w:rsid w:val="004D4D88"/>
    <w:rsid w:val="00500876"/>
    <w:rsid w:val="0052586B"/>
    <w:rsid w:val="005345A3"/>
    <w:rsid w:val="005561E7"/>
    <w:rsid w:val="00560C7D"/>
    <w:rsid w:val="005734A0"/>
    <w:rsid w:val="00574EA1"/>
    <w:rsid w:val="005757B1"/>
    <w:rsid w:val="005A1507"/>
    <w:rsid w:val="005E4D3D"/>
    <w:rsid w:val="005E52CA"/>
    <w:rsid w:val="005F1EF0"/>
    <w:rsid w:val="00602D52"/>
    <w:rsid w:val="00642C7C"/>
    <w:rsid w:val="006514FB"/>
    <w:rsid w:val="00691ADA"/>
    <w:rsid w:val="006A7D34"/>
    <w:rsid w:val="006D364C"/>
    <w:rsid w:val="00704570"/>
    <w:rsid w:val="00731BD5"/>
    <w:rsid w:val="00781441"/>
    <w:rsid w:val="00790462"/>
    <w:rsid w:val="00790C6D"/>
    <w:rsid w:val="007D068F"/>
    <w:rsid w:val="007F1871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C38C8"/>
    <w:rsid w:val="00BE1247"/>
    <w:rsid w:val="00C0226C"/>
    <w:rsid w:val="00C13FD0"/>
    <w:rsid w:val="00C232A1"/>
    <w:rsid w:val="00C26B69"/>
    <w:rsid w:val="00C43995"/>
    <w:rsid w:val="00C76410"/>
    <w:rsid w:val="00C837C3"/>
    <w:rsid w:val="00CB1D96"/>
    <w:rsid w:val="00CC72BD"/>
    <w:rsid w:val="00CD6F94"/>
    <w:rsid w:val="00D0520E"/>
    <w:rsid w:val="00D861F2"/>
    <w:rsid w:val="00D862BF"/>
    <w:rsid w:val="00DA5E18"/>
    <w:rsid w:val="00DB47AE"/>
    <w:rsid w:val="00DE0CA4"/>
    <w:rsid w:val="00DF423A"/>
    <w:rsid w:val="00E9173D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E1F87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6"/>
    <w:uiPriority w:val="59"/>
    <w:rsid w:val="00E9173D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C2542-9F86-4A0A-8EE8-9AAB3BF79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CDC4D-2D3C-4477-A8ED-8E12D9BA701F}"/>
</file>

<file path=customXml/itemProps3.xml><?xml version="1.0" encoding="utf-8"?>
<ds:datastoreItem xmlns:ds="http://schemas.openxmlformats.org/officeDocument/2006/customXml" ds:itemID="{17D62F80-697E-4E37-BFB0-30DF4A1CCEA7}"/>
</file>

<file path=customXml/itemProps4.xml><?xml version="1.0" encoding="utf-8"?>
<ds:datastoreItem xmlns:ds="http://schemas.openxmlformats.org/officeDocument/2006/customXml" ds:itemID="{CED15B39-1DE4-4B5D-A76A-6F98CD8EE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3</cp:revision>
  <cp:lastPrinted>2019-10-29T09:08:00Z</cp:lastPrinted>
  <dcterms:created xsi:type="dcterms:W3CDTF">2024-01-02T08:01:00Z</dcterms:created>
  <dcterms:modified xsi:type="dcterms:W3CDTF">2024-01-02T08:02:00Z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