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3FE" w14:textId="77777777" w:rsidR="00FE1F87" w:rsidRDefault="00FE1F87" w:rsidP="00FE1F87">
      <w:pPr>
        <w:rPr>
          <w:rFonts w:ascii="Calibri" w:eastAsia="Times New Roman" w:hAnsi="Calibri" w:cs="AL-Mohanad Bold"/>
          <w:b/>
          <w:bCs/>
          <w:color w:val="000000"/>
          <w:sz w:val="32"/>
          <w:szCs w:val="32"/>
          <w:rtl/>
        </w:rPr>
      </w:pPr>
    </w:p>
    <w:p w14:paraId="0DA081CA" w14:textId="77777777" w:rsidR="00FE1F87" w:rsidRDefault="00FE1F87" w:rsidP="00FE1F87">
      <w:pPr>
        <w:rPr>
          <w:rFonts w:ascii="Calibri" w:eastAsia="Times New Roman" w:hAnsi="Calibri" w:cs="AL-Mohanad Bold"/>
          <w:b/>
          <w:bCs/>
          <w:color w:val="000000"/>
          <w:sz w:val="32"/>
          <w:szCs w:val="32"/>
          <w:rtl/>
        </w:rPr>
      </w:pPr>
    </w:p>
    <w:tbl>
      <w:tblPr>
        <w:tblpPr w:leftFromText="180" w:rightFromText="180" w:vertAnchor="page" w:horzAnchor="margin" w:tblpXSpec="center" w:tblpY="4576"/>
        <w:bidiVisual/>
        <w:tblW w:w="11633" w:type="dxa"/>
        <w:tblLook w:val="04A0" w:firstRow="1" w:lastRow="0" w:firstColumn="1" w:lastColumn="0" w:noHBand="0" w:noVBand="1"/>
      </w:tblPr>
      <w:tblGrid>
        <w:gridCol w:w="547"/>
        <w:gridCol w:w="2668"/>
        <w:gridCol w:w="1053"/>
        <w:gridCol w:w="931"/>
        <w:gridCol w:w="1077"/>
        <w:gridCol w:w="1058"/>
        <w:gridCol w:w="896"/>
        <w:gridCol w:w="1000"/>
        <w:gridCol w:w="1233"/>
        <w:gridCol w:w="1170"/>
      </w:tblGrid>
      <w:tr w:rsidR="00FE1F87" w:rsidRPr="008937DA" w14:paraId="5338C606" w14:textId="77777777" w:rsidTr="00FE1F87">
        <w:trPr>
          <w:trHeight w:val="1081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4093A6"/>
            <w:vAlign w:val="center"/>
          </w:tcPr>
          <w:p w14:paraId="3A3766DA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4093A6"/>
            <w:vAlign w:val="center"/>
            <w:hideMark/>
          </w:tcPr>
          <w:p w14:paraId="7A7199ED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الكلية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093A6"/>
            <w:vAlign w:val="center"/>
            <w:hideMark/>
          </w:tcPr>
          <w:p w14:paraId="732B060A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عدد الاختبارات على مستوى الكلية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93A6"/>
            <w:vAlign w:val="center"/>
          </w:tcPr>
          <w:p w14:paraId="5493B208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عدد الطالبات الحاضرات في الاختبارات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93A6"/>
            <w:vAlign w:val="center"/>
          </w:tcPr>
          <w:p w14:paraId="4121B53F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عدد الطالبات الغائبات في الاختبارات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093A6"/>
            <w:vAlign w:val="center"/>
            <w:hideMark/>
          </w:tcPr>
          <w:p w14:paraId="453311A5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العدد الكلي للطالبات</w:t>
            </w:r>
          </w:p>
        </w:tc>
      </w:tr>
      <w:tr w:rsidR="00FE1F87" w:rsidRPr="008937DA" w14:paraId="30C9C1C8" w14:textId="77777777" w:rsidTr="00FE1F87">
        <w:trPr>
          <w:trHeight w:val="560"/>
        </w:trPr>
        <w:tc>
          <w:tcPr>
            <w:tcW w:w="547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4093A6"/>
          </w:tcPr>
          <w:p w14:paraId="4411C146" w14:textId="77777777" w:rsidR="00FE1F87" w:rsidRPr="000C5917" w:rsidRDefault="00FE1F87" w:rsidP="00FE1F8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4093A6"/>
            <w:vAlign w:val="center"/>
            <w:hideMark/>
          </w:tcPr>
          <w:p w14:paraId="78308640" w14:textId="77777777" w:rsidR="00FE1F87" w:rsidRPr="000C5917" w:rsidRDefault="00FE1F87" w:rsidP="00FE1F8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4093A6"/>
            <w:vAlign w:val="center"/>
            <w:hideMark/>
          </w:tcPr>
          <w:p w14:paraId="789B2DB2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العملية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4093A6"/>
            <w:vAlign w:val="center"/>
            <w:hideMark/>
          </w:tcPr>
          <w:p w14:paraId="74350DF5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النظرية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4093A6"/>
            <w:vAlign w:val="center"/>
          </w:tcPr>
          <w:p w14:paraId="3265596E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العملية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4093A6"/>
            <w:vAlign w:val="center"/>
          </w:tcPr>
          <w:p w14:paraId="75249A50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النظرية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4093A6"/>
            <w:vAlign w:val="center"/>
          </w:tcPr>
          <w:p w14:paraId="1840E899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العملية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4093A6"/>
            <w:vAlign w:val="center"/>
          </w:tcPr>
          <w:p w14:paraId="0D28010A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النظرية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4093A6"/>
            <w:vAlign w:val="center"/>
            <w:hideMark/>
          </w:tcPr>
          <w:p w14:paraId="52BC8CBC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الحاضرات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4093A6"/>
            <w:vAlign w:val="center"/>
            <w:hideMark/>
          </w:tcPr>
          <w:p w14:paraId="266FF9AA" w14:textId="77777777" w:rsidR="00FE1F87" w:rsidRPr="000C5917" w:rsidRDefault="00FE1F87" w:rsidP="00FE1F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0C5917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المتغيبات</w:t>
            </w:r>
          </w:p>
        </w:tc>
      </w:tr>
      <w:tr w:rsidR="00FE1F87" w:rsidRPr="008937DA" w14:paraId="12B81FB5" w14:textId="77777777" w:rsidTr="00FE1F87">
        <w:trPr>
          <w:trHeight w:val="560"/>
        </w:trPr>
        <w:tc>
          <w:tcPr>
            <w:tcW w:w="54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1BD306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5DF5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2C23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9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1409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E2A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A122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8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C75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913A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2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5E46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752D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  <w:tr w:rsidR="00FE1F87" w:rsidRPr="008937DA" w14:paraId="45BB16D6" w14:textId="77777777" w:rsidTr="00FE1F87">
        <w:trPr>
          <w:trHeight w:val="56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CDC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C00D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7B2E" w14:textId="77777777" w:rsidR="00FE1F87" w:rsidRPr="008937DA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5FFC" w14:textId="77777777" w:rsidR="00FE1F87" w:rsidRPr="00D95812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434D" w14:textId="77777777" w:rsidR="00FE1F87" w:rsidRDefault="00FE1F87" w:rsidP="00FE1F87">
            <w:pPr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CB72" w14:textId="77777777" w:rsidR="00FE1F87" w:rsidRPr="00825F5E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B285" w14:textId="77777777" w:rsidR="00FE1F87" w:rsidRPr="00825F5E" w:rsidRDefault="00FE1F87" w:rsidP="00FE1F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9DEA" w14:textId="77777777" w:rsidR="00FE1F87" w:rsidRDefault="00FE1F87" w:rsidP="00FE1F87">
            <w:pPr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EEC0" w14:textId="77777777" w:rsidR="00FE1F87" w:rsidRPr="006745B5" w:rsidRDefault="00FE1F87" w:rsidP="00FE1F8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64C" w14:textId="77777777" w:rsidR="00FE1F87" w:rsidRPr="00D95812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  <w:tr w:rsidR="00FE1F87" w:rsidRPr="008937DA" w14:paraId="31E4C848" w14:textId="77777777" w:rsidTr="00FE1F87">
        <w:trPr>
          <w:trHeight w:val="5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8CB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508C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EBAB" w14:textId="77777777" w:rsidR="00FE1F87" w:rsidRPr="008937DA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CCAC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BC40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ADF5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4728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104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C18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0A7A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E1F87" w:rsidRPr="008937DA" w14:paraId="154030EF" w14:textId="77777777" w:rsidTr="00FE1F87">
        <w:trPr>
          <w:trHeight w:val="5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374" w14:textId="77777777" w:rsidR="00FE1F87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960D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538D" w14:textId="77777777" w:rsidR="00FE1F87" w:rsidRPr="008D79D0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3877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0AD1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8BE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128A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92A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42B7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3E2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E1F87" w:rsidRPr="008937DA" w14:paraId="463998DA" w14:textId="77777777" w:rsidTr="00FE1F87">
        <w:trPr>
          <w:trHeight w:val="5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D68" w14:textId="77777777" w:rsidR="00FE1F87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8B8C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2864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5673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569D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A0E6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658F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5CC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CB74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DA8A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  <w:tr w:rsidR="00FE1F87" w:rsidRPr="008937DA" w14:paraId="082E5984" w14:textId="77777777" w:rsidTr="00FE1F87">
        <w:trPr>
          <w:trHeight w:val="5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D04B" w14:textId="77777777" w:rsidR="00FE1F87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92B4" w14:textId="77777777" w:rsidR="00FE1F87" w:rsidRPr="008937DA" w:rsidRDefault="00FE1F87" w:rsidP="00FE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EBD8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78E3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77E0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D4A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5D2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F89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B0DE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1409" w14:textId="77777777" w:rsidR="00FE1F87" w:rsidRDefault="00FE1F87" w:rsidP="00FE1F87">
            <w:pPr>
              <w:spacing w:after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</w:tr>
    </w:tbl>
    <w:p w14:paraId="63C43AFD" w14:textId="67D6DCB6" w:rsidR="00FE1F87" w:rsidRPr="00FE1F87" w:rsidRDefault="00FE1F87" w:rsidP="00FE1F87">
      <w:pPr>
        <w:jc w:val="center"/>
        <w:rPr>
          <w:rFonts w:ascii="Sakkal Majalla" w:eastAsia="Times New Roman" w:hAnsi="Sakkal Majalla" w:cs="Sakkal Majalla"/>
          <w:b/>
          <w:bCs/>
          <w:color w:val="000000"/>
          <w:sz w:val="34"/>
          <w:szCs w:val="34"/>
          <w:rtl/>
        </w:rPr>
      </w:pPr>
      <w:r w:rsidRPr="006723CF">
        <w:rPr>
          <w:rFonts w:ascii="Sakkal Majalla" w:eastAsia="Times New Roman" w:hAnsi="Sakkal Majalla" w:cs="Sakkal Majalla"/>
          <w:b/>
          <w:bCs/>
          <w:color w:val="000000"/>
          <w:sz w:val="34"/>
          <w:szCs w:val="34"/>
          <w:rtl/>
        </w:rPr>
        <w:t>حصر المتغيبات عن الاختبارات النهائية العملية والنظرية للفصل الدراسي .</w:t>
      </w:r>
      <w:r w:rsidRPr="006723CF">
        <w:rPr>
          <w:rFonts w:ascii="Sakkal Majalla" w:eastAsia="Times New Roman" w:hAnsi="Sakkal Majalla" w:cs="Sakkal Majalla" w:hint="cs"/>
          <w:b/>
          <w:bCs/>
          <w:color w:val="000000"/>
          <w:sz w:val="34"/>
          <w:szCs w:val="34"/>
          <w:rtl/>
        </w:rPr>
        <w:t>...........</w:t>
      </w:r>
      <w:r w:rsidRPr="006723CF">
        <w:rPr>
          <w:rFonts w:ascii="Sakkal Majalla" w:eastAsia="Times New Roman" w:hAnsi="Sakkal Majalla" w:cs="Sakkal Majalla"/>
          <w:b/>
          <w:bCs/>
          <w:color w:val="000000"/>
          <w:sz w:val="34"/>
          <w:szCs w:val="34"/>
          <w:rtl/>
        </w:rPr>
        <w:t>.... من العام الجامعي ......</w:t>
      </w:r>
      <w:r w:rsidRPr="006723CF">
        <w:rPr>
          <w:rFonts w:ascii="Sakkal Majalla" w:eastAsia="Times New Roman" w:hAnsi="Sakkal Majalla" w:cs="Sakkal Majalla" w:hint="cs"/>
          <w:b/>
          <w:bCs/>
          <w:color w:val="000000"/>
          <w:sz w:val="34"/>
          <w:szCs w:val="34"/>
          <w:rtl/>
        </w:rPr>
        <w:t>.........</w:t>
      </w:r>
      <w:r w:rsidRPr="006723CF">
        <w:rPr>
          <w:rFonts w:ascii="Sakkal Majalla" w:eastAsia="Times New Roman" w:hAnsi="Sakkal Majalla" w:cs="Sakkal Majalla"/>
          <w:b/>
          <w:bCs/>
          <w:color w:val="000000"/>
          <w:sz w:val="34"/>
          <w:szCs w:val="34"/>
          <w:rtl/>
        </w:rPr>
        <w:t>... هـ</w:t>
      </w:r>
    </w:p>
    <w:p w14:paraId="47097F0A" w14:textId="77777777" w:rsidR="0009435F" w:rsidRPr="00FE1F87" w:rsidRDefault="0009435F" w:rsidP="00FE1F87">
      <w:pPr>
        <w:rPr>
          <w:rtl/>
        </w:rPr>
      </w:pPr>
    </w:p>
    <w:sectPr w:rsidR="0009435F" w:rsidRPr="00FE1F87" w:rsidSect="004D4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178" w:bottom="1260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9362" w14:textId="77777777" w:rsidR="00E92BB0" w:rsidRDefault="00E92BB0" w:rsidP="005561E7">
      <w:pPr>
        <w:spacing w:after="0" w:line="240" w:lineRule="auto"/>
      </w:pPr>
      <w:r>
        <w:separator/>
      </w:r>
    </w:p>
  </w:endnote>
  <w:endnote w:type="continuationSeparator" w:id="0">
    <w:p w14:paraId="47D3A610" w14:textId="77777777" w:rsidR="00E92BB0" w:rsidRDefault="00E92BB0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3234" w14:textId="77777777" w:rsidR="00E94D60" w:rsidRDefault="00E94D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99175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517270801"/>
          <w:docPartObj>
            <w:docPartGallery w:val="Page Numbers (Top of Page)"/>
            <w:docPartUnique/>
          </w:docPartObj>
        </w:sdtPr>
        <w:sdtContent>
          <w:p w14:paraId="728B9CF6" w14:textId="5AF68129" w:rsidR="00BC38C8" w:rsidRDefault="00FE1F87" w:rsidP="00E94D60">
            <w:pPr>
              <w:pStyle w:val="a4"/>
              <w:rPr>
                <w:rtl/>
                <w:lang w:val="ar-SA"/>
              </w:rPr>
            </w:pPr>
            <w:r w:rsidRPr="00FE1F87">
              <w:rPr>
                <w:rFonts w:ascii="PNU" w:eastAsia="Calibri" w:hAnsi="PNU" w:cs="PNU"/>
                <w:noProof/>
                <w:color w:val="00758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E85C69" wp14:editId="6F561C0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10795</wp:posOffset>
                      </wp:positionV>
                      <wp:extent cx="10677525" cy="238125"/>
                      <wp:effectExtent l="0" t="0" r="9525" b="9525"/>
                      <wp:wrapNone/>
                      <wp:docPr id="626297659" name="مستطيل 626297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77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>
                                  <a:alpha val="82745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F4D849" w14:textId="77777777" w:rsidR="00FE1F87" w:rsidRPr="00C205CA" w:rsidRDefault="00FE1F87" w:rsidP="00FE1F87">
                                  <w:pPr>
                                    <w:tabs>
                                      <w:tab w:val="left" w:pos="11220"/>
                                      <w:tab w:val="left" w:pos="11490"/>
                                    </w:tabs>
                                    <w:spacing w:after="0"/>
                                    <w:ind w:right="360"/>
                                    <w:rPr>
                                      <w:rFonts w:ascii="PNU" w:hAnsi="PNU" w:cs="PNU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85C69" id="مستطيل 626297659" o:spid="_x0000_s1029" style="position:absolute;left:0;text-align:left;margin-left:789.55pt;margin-top:.85pt;width:840.75pt;height:18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" fillcolor="#027b98" stroked="f" strokeweight="2pt">
                      <v:fill opacity="54227f"/>
                      <v:textbox>
                        <w:txbxContent>
                          <w:p w14:paraId="3FF4D849" w14:textId="77777777" w:rsidR="00FE1F87" w:rsidRPr="00C205CA" w:rsidRDefault="00FE1F87" w:rsidP="00FE1F87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spacing w:after="0"/>
                              <w:ind w:right="360"/>
                              <w:rPr>
                                <w:rFonts w:ascii="PNU" w:hAnsi="PNU" w:cs="PNU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FE1F87">
              <w:rPr>
                <w:rtl/>
              </w:rPr>
              <w:drawing>
                <wp:inline distT="0" distB="0" distL="0" distR="0" wp14:anchorId="4E691F0F" wp14:editId="01C38E53">
                  <wp:extent cx="6210300" cy="200025"/>
                  <wp:effectExtent l="0" t="0" r="0" b="0"/>
                  <wp:docPr id="109047965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17BDB" w14:textId="6D2C639D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46C96F61" w14:textId="77777777" w:rsidR="00BC38C8" w:rsidRDefault="00BC38C8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C2A897" w14:textId="77777777" w:rsidR="00BC38C8" w:rsidRDefault="00BC3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05" w14:textId="77777777" w:rsidR="00E94D60" w:rsidRDefault="00E94D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A5AB" w14:textId="77777777" w:rsidR="00E92BB0" w:rsidRDefault="00E92BB0" w:rsidP="005561E7">
      <w:pPr>
        <w:spacing w:after="0" w:line="240" w:lineRule="auto"/>
      </w:pPr>
      <w:r>
        <w:separator/>
      </w:r>
    </w:p>
  </w:footnote>
  <w:footnote w:type="continuationSeparator" w:id="0">
    <w:p w14:paraId="582E64D3" w14:textId="77777777" w:rsidR="00E92BB0" w:rsidRDefault="00E92BB0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82F9" w14:textId="77777777" w:rsidR="00E94D60" w:rsidRDefault="00E94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FE6" w14:textId="61FB04B3" w:rsidR="00CB1D96" w:rsidRDefault="00E94D60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1E7507C6" wp14:editId="16F052CC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10676890" cy="692467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رق رسمي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890" cy="692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BEF6F" w14:textId="6AF6887B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0C90E33" w14:textId="015A317C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Fonts w:hint="cs"/>
        <w:rtl/>
      </w:rPr>
    </w:pPr>
  </w:p>
  <w:p w14:paraId="294DA486" w14:textId="6FB36BF2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29DBAB4" w14:textId="27E99816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43A7017" w14:textId="1D5968F0" w:rsidR="008B7F06" w:rsidRDefault="00C232A1" w:rsidP="004D4D88">
    <w:pPr>
      <w:pStyle w:val="a3"/>
      <w:tabs>
        <w:tab w:val="clear" w:pos="4153"/>
        <w:tab w:val="clear" w:pos="8306"/>
        <w:tab w:val="left" w:pos="2250"/>
      </w:tabs>
      <w:ind w:right="-900"/>
      <w:rPr>
        <w:rtl/>
      </w:rPr>
    </w:pPr>
    <w:r w:rsidRPr="00E94D60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BC3D6" wp14:editId="2BB29C24">
              <wp:simplePos x="0" y="0"/>
              <wp:positionH relativeFrom="margin">
                <wp:posOffset>-257175</wp:posOffset>
              </wp:positionH>
              <wp:positionV relativeFrom="paragraph">
                <wp:posOffset>139700</wp:posOffset>
              </wp:positionV>
              <wp:extent cx="2990850" cy="342900"/>
              <wp:effectExtent l="0" t="0" r="0" b="0"/>
              <wp:wrapNone/>
              <wp:docPr id="305563491" name="مستطيل 305563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5D9F83" w14:textId="77777777" w:rsidR="00E94D60" w:rsidRPr="00964A3A" w:rsidRDefault="00E94D60" w:rsidP="00E94D60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BC3D6" id="مستطيل 305563491" o:spid="_x0000_s1026" style="position:absolute;left:0;text-align:left;margin-left:-20.25pt;margin-top:11pt;width:235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" fillcolor="window" stroked="f" strokeweight="1pt">
              <v:textbox>
                <w:txbxContent>
                  <w:p w14:paraId="145D9F83" w14:textId="77777777" w:rsidR="00E94D60" w:rsidRPr="00964A3A" w:rsidRDefault="00E94D60" w:rsidP="00E94D60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D4D88">
      <w:rPr>
        <w:rtl/>
      </w:rPr>
      <w:tab/>
    </w:r>
  </w:p>
  <w:p w14:paraId="54C81A15" w14:textId="101C00DA" w:rsidR="008B7F06" w:rsidRDefault="00E94D60" w:rsidP="00CB1D96">
    <w:pPr>
      <w:pStyle w:val="a3"/>
      <w:tabs>
        <w:tab w:val="clear" w:pos="8306"/>
        <w:tab w:val="right" w:pos="8448"/>
      </w:tabs>
      <w:ind w:right="-900"/>
      <w:rPr>
        <w:rtl/>
      </w:rPr>
    </w:pPr>
    <w:r w:rsidRPr="00E94D60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37F1B7" wp14:editId="72E4EE59">
              <wp:simplePos x="0" y="0"/>
              <wp:positionH relativeFrom="column">
                <wp:posOffset>7353300</wp:posOffset>
              </wp:positionH>
              <wp:positionV relativeFrom="paragraph">
                <wp:posOffset>26670</wp:posOffset>
              </wp:positionV>
              <wp:extent cx="2346960" cy="581025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5810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D479B9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0A4E9B15" w14:textId="1BA3C539" w:rsidR="00E94D60" w:rsidRPr="00301A44" w:rsidRDefault="00E94D60" w:rsidP="00E94D60">
                          <w:pPr>
                            <w:shd w:val="clear" w:color="auto" w:fill="FFFFFF" w:themeFill="background1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سير العملية التعليمية</w:t>
                          </w:r>
                        </w:p>
                        <w:p w14:paraId="04A02543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0EC22A66" w14:textId="77777777" w:rsidR="00E94D60" w:rsidRPr="0077273D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49E1413A" w14:textId="77777777" w:rsidR="00E94D60" w:rsidRPr="0077273D" w:rsidRDefault="00E94D60" w:rsidP="00E94D60">
                          <w:pPr>
                            <w:shd w:val="clear" w:color="auto" w:fill="FFFFFF" w:themeFill="background1"/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7F1B7" id="مستطيل 3" o:spid="_x0000_s1027" style="position:absolute;left:0;text-align:left;margin-left:579pt;margin-top:2.1pt;width:184.8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" filled="f" stroked="f" strokeweight="1pt">
              <v:textbox>
                <w:txbxContent>
                  <w:p w14:paraId="78D479B9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0A4E9B15" w14:textId="1BA3C539" w:rsidR="00E94D60" w:rsidRPr="00301A44" w:rsidRDefault="00E94D60" w:rsidP="00E94D60">
                    <w:pPr>
                      <w:shd w:val="clear" w:color="auto" w:fill="FFFFFF" w:themeFill="background1"/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سير العملية التعليمية</w:t>
                    </w:r>
                  </w:p>
                  <w:p w14:paraId="04A02543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0EC22A66" w14:textId="77777777" w:rsidR="00E94D60" w:rsidRPr="0077273D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49E1413A" w14:textId="77777777" w:rsidR="00E94D60" w:rsidRPr="0077273D" w:rsidRDefault="00E94D60" w:rsidP="00E94D60">
                    <w:pPr>
                      <w:shd w:val="clear" w:color="auto" w:fill="FFFFFF" w:themeFill="background1"/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DCE55F1" w14:textId="7933E44C" w:rsidR="00CB1D96" w:rsidRDefault="004D4D88" w:rsidP="00CB1D96">
    <w:pPr>
      <w:pStyle w:val="a3"/>
      <w:tabs>
        <w:tab w:val="clear" w:pos="8306"/>
        <w:tab w:val="right" w:pos="8448"/>
      </w:tabs>
      <w:ind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5062A5C" wp14:editId="38E56E47">
              <wp:simplePos x="0" y="0"/>
              <wp:positionH relativeFrom="column">
                <wp:posOffset>-971550</wp:posOffset>
              </wp:positionH>
              <wp:positionV relativeFrom="paragraph">
                <wp:posOffset>475615</wp:posOffset>
              </wp:positionV>
              <wp:extent cx="11001375" cy="30480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30480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CCDF18" w14:textId="4DC4CFF0" w:rsidR="00FE1F87" w:rsidRPr="00AE5537" w:rsidRDefault="00FE1F87" w:rsidP="00FE1F87">
                          <w:pPr>
                            <w:spacing w:after="160" w:line="259" w:lineRule="auto"/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نموذج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حصر المتغيبات عن الاختبارات النهائية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</w:t>
                          </w:r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رمز</w:t>
                          </w:r>
                          <w:r w:rsidRPr="00B02E09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proofErr w:type="gramStart"/>
                          <w:r w:rsidRPr="00B02E0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النموذج</w:t>
                          </w:r>
                          <w:r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</w:t>
                          </w:r>
                          <w:r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</w:t>
                          </w:r>
                          <w:r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                  </w:t>
                          </w:r>
                          <w:r w:rsidRPr="00B02E09"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0130-F</w:t>
                          </w:r>
                          <w:r>
                            <w:rPr>
                              <w:rFonts w:eastAsia="Calibri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125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الإصدار الأول ربيع الأول 1445هـ</w:t>
                          </w:r>
                        </w:p>
                        <w:p w14:paraId="08E17B06" w14:textId="77777777" w:rsidR="00BC38C8" w:rsidRPr="008B7F06" w:rsidRDefault="00BC38C8" w:rsidP="00FE1F8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62A5C" id="مستطيل 2" o:spid="_x0000_s1028" style="position:absolute;left:0;text-align:left;margin-left:-76.5pt;margin-top:37.45pt;width:866.2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" fillcolor="#027b98" stroked="f" strokeweight="2pt">
              <v:fill opacity="54227f"/>
              <v:textbox>
                <w:txbxContent>
                  <w:p w14:paraId="64CCDF18" w14:textId="4DC4CFF0" w:rsidR="00FE1F87" w:rsidRPr="00AE5537" w:rsidRDefault="00FE1F87" w:rsidP="00FE1F87">
                    <w:pPr>
                      <w:spacing w:after="160" w:line="259" w:lineRule="auto"/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</w:t>
                    </w:r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نموذج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حصر المتغيبات عن الاختبارات النهائية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</w:t>
                    </w:r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رمز</w:t>
                    </w:r>
                    <w:r w:rsidRPr="00B02E09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proofErr w:type="gramStart"/>
                    <w:r w:rsidRPr="00B02E09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النموذج</w:t>
                    </w:r>
                    <w:r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proofErr w:type="gramEnd"/>
                    <w:r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</w:t>
                    </w:r>
                    <w:r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</w:t>
                    </w:r>
                    <w:r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                        </w:t>
                    </w:r>
                    <w:r w:rsidRPr="00B02E09"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0130-F</w:t>
                    </w:r>
                    <w:r>
                      <w:rPr>
                        <w:rFonts w:eastAsia="Calibri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125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>الإصدار الأول ربيع الأول 1445هـ</w:t>
                    </w:r>
                  </w:p>
                  <w:p w14:paraId="08E17B06" w14:textId="77777777" w:rsidR="00BC38C8" w:rsidRPr="008B7F06" w:rsidRDefault="00BC38C8" w:rsidP="00FE1F8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D2F7" w14:textId="77777777" w:rsidR="00E94D60" w:rsidRDefault="00E94D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2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C4118"/>
    <w:multiLevelType w:val="hybridMultilevel"/>
    <w:tmpl w:val="FEC0B110"/>
    <w:lvl w:ilvl="0" w:tplc="35485C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6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1633">
    <w:abstractNumId w:val="1"/>
  </w:num>
  <w:num w:numId="2" w16cid:durableId="704674716">
    <w:abstractNumId w:val="9"/>
  </w:num>
  <w:num w:numId="3" w16cid:durableId="112872595">
    <w:abstractNumId w:val="27"/>
  </w:num>
  <w:num w:numId="4" w16cid:durableId="954555657">
    <w:abstractNumId w:val="19"/>
  </w:num>
  <w:num w:numId="5" w16cid:durableId="1909265166">
    <w:abstractNumId w:val="14"/>
  </w:num>
  <w:num w:numId="6" w16cid:durableId="1412041069">
    <w:abstractNumId w:val="13"/>
  </w:num>
  <w:num w:numId="7" w16cid:durableId="801653563">
    <w:abstractNumId w:val="5"/>
  </w:num>
  <w:num w:numId="8" w16cid:durableId="1229069348">
    <w:abstractNumId w:val="11"/>
  </w:num>
  <w:num w:numId="9" w16cid:durableId="1106267799">
    <w:abstractNumId w:val="26"/>
  </w:num>
  <w:num w:numId="10" w16cid:durableId="148612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945008">
    <w:abstractNumId w:val="8"/>
  </w:num>
  <w:num w:numId="12" w16cid:durableId="153879262">
    <w:abstractNumId w:val="12"/>
  </w:num>
  <w:num w:numId="13" w16cid:durableId="16633100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32489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450">
    <w:abstractNumId w:val="31"/>
  </w:num>
  <w:num w:numId="16" w16cid:durableId="14163292">
    <w:abstractNumId w:val="6"/>
  </w:num>
  <w:num w:numId="17" w16cid:durableId="1851262825">
    <w:abstractNumId w:val="3"/>
  </w:num>
  <w:num w:numId="18" w16cid:durableId="4158291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143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3622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02040">
    <w:abstractNumId w:val="18"/>
  </w:num>
  <w:num w:numId="22" w16cid:durableId="8335340">
    <w:abstractNumId w:val="7"/>
  </w:num>
  <w:num w:numId="23" w16cid:durableId="14680847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7128642">
    <w:abstractNumId w:val="21"/>
  </w:num>
  <w:num w:numId="25" w16cid:durableId="236864467">
    <w:abstractNumId w:val="4"/>
  </w:num>
  <w:num w:numId="26" w16cid:durableId="917176331">
    <w:abstractNumId w:val="16"/>
  </w:num>
  <w:num w:numId="27" w16cid:durableId="485240311">
    <w:abstractNumId w:val="29"/>
  </w:num>
  <w:num w:numId="28" w16cid:durableId="316960706">
    <w:abstractNumId w:val="20"/>
  </w:num>
  <w:num w:numId="29" w16cid:durableId="938638632">
    <w:abstractNumId w:val="30"/>
  </w:num>
  <w:num w:numId="30" w16cid:durableId="1963074668">
    <w:abstractNumId w:val="17"/>
  </w:num>
  <w:num w:numId="31" w16cid:durableId="1082752148">
    <w:abstractNumId w:val="22"/>
  </w:num>
  <w:num w:numId="32" w16cid:durableId="36661714">
    <w:abstractNumId w:val="0"/>
  </w:num>
  <w:num w:numId="33" w16cid:durableId="2124955675">
    <w:abstractNumId w:val="2"/>
  </w:num>
  <w:num w:numId="34" w16cid:durableId="12393662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7"/>
    <w:rsid w:val="000014CD"/>
    <w:rsid w:val="00006FF1"/>
    <w:rsid w:val="00011CDD"/>
    <w:rsid w:val="00041B60"/>
    <w:rsid w:val="0009435F"/>
    <w:rsid w:val="001B69A3"/>
    <w:rsid w:val="001D7255"/>
    <w:rsid w:val="001E0AAA"/>
    <w:rsid w:val="001E571A"/>
    <w:rsid w:val="00234146"/>
    <w:rsid w:val="00244EE8"/>
    <w:rsid w:val="00250294"/>
    <w:rsid w:val="00251928"/>
    <w:rsid w:val="002C411B"/>
    <w:rsid w:val="003C7DFC"/>
    <w:rsid w:val="003E4170"/>
    <w:rsid w:val="004B3BE7"/>
    <w:rsid w:val="004D4D88"/>
    <w:rsid w:val="00500876"/>
    <w:rsid w:val="0052586B"/>
    <w:rsid w:val="005345A3"/>
    <w:rsid w:val="005561E7"/>
    <w:rsid w:val="00560C7D"/>
    <w:rsid w:val="005734A0"/>
    <w:rsid w:val="00574EA1"/>
    <w:rsid w:val="005757B1"/>
    <w:rsid w:val="005A1507"/>
    <w:rsid w:val="005E4D3D"/>
    <w:rsid w:val="005E52CA"/>
    <w:rsid w:val="005F1EF0"/>
    <w:rsid w:val="00602D52"/>
    <w:rsid w:val="00642C7C"/>
    <w:rsid w:val="006514FB"/>
    <w:rsid w:val="00691ADA"/>
    <w:rsid w:val="006A7D34"/>
    <w:rsid w:val="006D364C"/>
    <w:rsid w:val="00731BD5"/>
    <w:rsid w:val="00781441"/>
    <w:rsid w:val="00790462"/>
    <w:rsid w:val="00790C6D"/>
    <w:rsid w:val="007D068F"/>
    <w:rsid w:val="007F1871"/>
    <w:rsid w:val="00851957"/>
    <w:rsid w:val="00857847"/>
    <w:rsid w:val="008B7F06"/>
    <w:rsid w:val="008D4F9D"/>
    <w:rsid w:val="00936CC6"/>
    <w:rsid w:val="00967A82"/>
    <w:rsid w:val="00987E7F"/>
    <w:rsid w:val="009D36BA"/>
    <w:rsid w:val="009F7E34"/>
    <w:rsid w:val="00A15BA9"/>
    <w:rsid w:val="00A35336"/>
    <w:rsid w:val="00A83C0D"/>
    <w:rsid w:val="00A964DF"/>
    <w:rsid w:val="00AB089B"/>
    <w:rsid w:val="00AD1DDC"/>
    <w:rsid w:val="00AE0D40"/>
    <w:rsid w:val="00B13A17"/>
    <w:rsid w:val="00B80810"/>
    <w:rsid w:val="00BC38C8"/>
    <w:rsid w:val="00BE1247"/>
    <w:rsid w:val="00C0226C"/>
    <w:rsid w:val="00C13FD0"/>
    <w:rsid w:val="00C232A1"/>
    <w:rsid w:val="00C43995"/>
    <w:rsid w:val="00C76410"/>
    <w:rsid w:val="00C837C3"/>
    <w:rsid w:val="00CB1D96"/>
    <w:rsid w:val="00CC72BD"/>
    <w:rsid w:val="00CD6F94"/>
    <w:rsid w:val="00D0520E"/>
    <w:rsid w:val="00D861F2"/>
    <w:rsid w:val="00D862BF"/>
    <w:rsid w:val="00DA5E18"/>
    <w:rsid w:val="00DB47AE"/>
    <w:rsid w:val="00DE0CA4"/>
    <w:rsid w:val="00DF423A"/>
    <w:rsid w:val="00E92BB0"/>
    <w:rsid w:val="00E94D60"/>
    <w:rsid w:val="00EC1FA9"/>
    <w:rsid w:val="00EE12A2"/>
    <w:rsid w:val="00F24264"/>
    <w:rsid w:val="00F306E7"/>
    <w:rsid w:val="00F425E6"/>
    <w:rsid w:val="00F7238B"/>
    <w:rsid w:val="00F75D5B"/>
    <w:rsid w:val="00FB3831"/>
    <w:rsid w:val="00FE1F87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067FB4"/>
  <w15:docId w15:val="{1A4B2704-B33C-469D-B648-FBB5A0C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59"/>
    <w:rsid w:val="009F7E34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C2542-9F86-4A0A-8EE8-9AAB3BF79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0F150-20BD-4F4A-9CA8-45E300ADF1A1}"/>
</file>

<file path=customXml/itemProps3.xml><?xml version="1.0" encoding="utf-8"?>
<ds:datastoreItem xmlns:ds="http://schemas.openxmlformats.org/officeDocument/2006/customXml" ds:itemID="{4FA0AF8A-1F35-413F-A7CC-864A291AA4E3}"/>
</file>

<file path=customXml/itemProps4.xml><?xml version="1.0" encoding="utf-8"?>
<ds:datastoreItem xmlns:ds="http://schemas.openxmlformats.org/officeDocument/2006/customXml" ds:itemID="{34913076-45D9-4F9D-9F99-F11D5EB8E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Maha Ghanem. Al-Majhad</cp:lastModifiedBy>
  <cp:revision>3</cp:revision>
  <cp:lastPrinted>2019-10-29T09:08:00Z</cp:lastPrinted>
  <dcterms:created xsi:type="dcterms:W3CDTF">2024-01-02T06:39:00Z</dcterms:created>
  <dcterms:modified xsi:type="dcterms:W3CDTF">2024-01-02T06:41:00Z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