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2AC91" w14:textId="77777777" w:rsidR="00777C69" w:rsidRPr="00B02E09" w:rsidRDefault="00777C69" w:rsidP="00777C69">
      <w:pPr>
        <w:spacing w:after="160" w:line="259" w:lineRule="auto"/>
        <w:rPr>
          <w:rFonts w:ascii="Calibri" w:eastAsia="Calibri" w:hAnsi="Calibri" w:cs="Arial"/>
          <w:sz w:val="2"/>
          <w:szCs w:val="2"/>
          <w:rtl/>
        </w:rPr>
      </w:pPr>
    </w:p>
    <w:tbl>
      <w:tblPr>
        <w:tblpPr w:leftFromText="180" w:rightFromText="180" w:vertAnchor="text" w:horzAnchor="margin" w:tblpY="518"/>
        <w:bidiVisual/>
        <w:tblW w:w="142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330"/>
        <w:gridCol w:w="1080"/>
        <w:gridCol w:w="3510"/>
        <w:gridCol w:w="1350"/>
        <w:gridCol w:w="2340"/>
        <w:gridCol w:w="1890"/>
      </w:tblGrid>
      <w:tr w:rsidR="00777C69" w:rsidRPr="00B02E09" w14:paraId="0B4B284F" w14:textId="77777777" w:rsidTr="00777C69"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4229D86E" w14:textId="77777777" w:rsidR="00777C69" w:rsidRPr="00B02E09" w:rsidRDefault="00777C69" w:rsidP="00777C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B02E09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333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0C974" w14:textId="77777777" w:rsidR="00777C69" w:rsidRPr="00B02E09" w:rsidRDefault="00777C69" w:rsidP="00777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02E09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اسم المقرر</w:t>
            </w:r>
            <w:r w:rsidRPr="00B02E09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D4AA5" w14:textId="77777777" w:rsidR="00777C69" w:rsidRPr="00B02E09" w:rsidRDefault="00777C69" w:rsidP="00777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02E09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رمز المقرر</w:t>
            </w:r>
          </w:p>
        </w:tc>
        <w:tc>
          <w:tcPr>
            <w:tcW w:w="351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57E2C" w14:textId="77777777" w:rsidR="00777C69" w:rsidRPr="00B02E09" w:rsidRDefault="00777C69" w:rsidP="00777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02E09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اسم العضو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7863CD8" w14:textId="77777777" w:rsidR="00777C69" w:rsidRPr="00B02E09" w:rsidRDefault="00777C69" w:rsidP="00777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02E09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عدد الطالبات</w:t>
            </w:r>
          </w:p>
        </w:tc>
        <w:tc>
          <w:tcPr>
            <w:tcW w:w="234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902A9" w14:textId="77777777" w:rsidR="00777C69" w:rsidRPr="00B02E09" w:rsidRDefault="00777C69" w:rsidP="00777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02E09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مبررات فتح المقرر</w:t>
            </w:r>
          </w:p>
        </w:tc>
        <w:tc>
          <w:tcPr>
            <w:tcW w:w="189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7DF38" w14:textId="77777777" w:rsidR="00777C69" w:rsidRPr="00B02E09" w:rsidRDefault="00777C69" w:rsidP="00777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02E09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نوع الفصل الصيفي (طويل/قصير)</w:t>
            </w:r>
          </w:p>
        </w:tc>
      </w:tr>
      <w:tr w:rsidR="00777C69" w:rsidRPr="00B02E09" w14:paraId="6E4B739C" w14:textId="77777777" w:rsidTr="00777C69">
        <w:trPr>
          <w:trHeight w:val="576"/>
        </w:trPr>
        <w:tc>
          <w:tcPr>
            <w:tcW w:w="720" w:type="dxa"/>
            <w:vAlign w:val="center"/>
          </w:tcPr>
          <w:p w14:paraId="5D5624AE" w14:textId="77777777" w:rsidR="00777C69" w:rsidRPr="00B02E09" w:rsidRDefault="00777C69" w:rsidP="00777C69">
            <w:pPr>
              <w:numPr>
                <w:ilvl w:val="0"/>
                <w:numId w:val="34"/>
              </w:numPr>
              <w:spacing w:after="0" w:line="240" w:lineRule="auto"/>
              <w:ind w:left="50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A1A13" w14:textId="77777777" w:rsidR="00777C69" w:rsidRPr="00B02E09" w:rsidRDefault="00777C69" w:rsidP="00777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73634" w14:textId="77777777" w:rsidR="00777C69" w:rsidRPr="00B02E09" w:rsidRDefault="00777C69" w:rsidP="00777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72090" w14:textId="77777777" w:rsidR="00777C69" w:rsidRPr="00B02E09" w:rsidRDefault="00777C69" w:rsidP="00777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E390C94" w14:textId="77777777" w:rsidR="00777C69" w:rsidRPr="00B02E09" w:rsidRDefault="00777C69" w:rsidP="00777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470F2" w14:textId="77777777" w:rsidR="00777C69" w:rsidRPr="00B02E09" w:rsidRDefault="00777C69" w:rsidP="00777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DAC09" w14:textId="77777777" w:rsidR="00777C69" w:rsidRPr="00B02E09" w:rsidRDefault="00777C69" w:rsidP="00777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14:paraId="7E0DB0FA" w14:textId="77777777" w:rsidR="00777C69" w:rsidRPr="00B02E09" w:rsidRDefault="00777C69" w:rsidP="00777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C69" w:rsidRPr="00B02E09" w14:paraId="45D968FE" w14:textId="77777777" w:rsidTr="00777C69">
        <w:trPr>
          <w:trHeight w:val="576"/>
        </w:trPr>
        <w:tc>
          <w:tcPr>
            <w:tcW w:w="720" w:type="dxa"/>
            <w:vAlign w:val="center"/>
          </w:tcPr>
          <w:p w14:paraId="5F9F0D33" w14:textId="77777777" w:rsidR="00777C69" w:rsidRPr="00B02E09" w:rsidRDefault="00777C69" w:rsidP="00777C69">
            <w:pPr>
              <w:numPr>
                <w:ilvl w:val="0"/>
                <w:numId w:val="34"/>
              </w:numPr>
              <w:spacing w:after="0" w:line="240" w:lineRule="auto"/>
              <w:ind w:left="50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A3C29" w14:textId="77777777" w:rsidR="00777C69" w:rsidRPr="00B02E09" w:rsidRDefault="00777C69" w:rsidP="00777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2DA8B" w14:textId="77777777" w:rsidR="00777C69" w:rsidRPr="00B02E09" w:rsidRDefault="00777C69" w:rsidP="00777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6E4D5" w14:textId="77777777" w:rsidR="00777C69" w:rsidRPr="00B02E09" w:rsidRDefault="00777C69" w:rsidP="00777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71F58D27" w14:textId="77777777" w:rsidR="00777C69" w:rsidRPr="00B02E09" w:rsidRDefault="00777C69" w:rsidP="00777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4FFD6" w14:textId="77777777" w:rsidR="00777C69" w:rsidRPr="00B02E09" w:rsidRDefault="00777C69" w:rsidP="00777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79986" w14:textId="77777777" w:rsidR="00777C69" w:rsidRPr="00B02E09" w:rsidRDefault="00777C69" w:rsidP="00777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777C69" w:rsidRPr="00B02E09" w14:paraId="13D79D61" w14:textId="77777777" w:rsidTr="00777C69">
        <w:trPr>
          <w:trHeight w:val="576"/>
        </w:trPr>
        <w:tc>
          <w:tcPr>
            <w:tcW w:w="720" w:type="dxa"/>
            <w:vAlign w:val="center"/>
          </w:tcPr>
          <w:p w14:paraId="409DC4C5" w14:textId="77777777" w:rsidR="00777C69" w:rsidRPr="00B02E09" w:rsidRDefault="00777C69" w:rsidP="00777C69">
            <w:pPr>
              <w:numPr>
                <w:ilvl w:val="0"/>
                <w:numId w:val="34"/>
              </w:numPr>
              <w:spacing w:after="0" w:line="240" w:lineRule="auto"/>
              <w:ind w:left="50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29400" w14:textId="77777777" w:rsidR="00777C69" w:rsidRPr="00B02E09" w:rsidRDefault="00777C69" w:rsidP="00777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4CD6B" w14:textId="77777777" w:rsidR="00777C69" w:rsidRPr="00B02E09" w:rsidRDefault="00777C69" w:rsidP="00777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960CF" w14:textId="77777777" w:rsidR="00777C69" w:rsidRPr="00B02E09" w:rsidRDefault="00777C69" w:rsidP="00777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50539DFF" w14:textId="77777777" w:rsidR="00777C69" w:rsidRPr="00B02E09" w:rsidRDefault="00777C69" w:rsidP="00777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10D57" w14:textId="77777777" w:rsidR="00777C69" w:rsidRPr="00B02E09" w:rsidRDefault="00777C69" w:rsidP="00777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983F0" w14:textId="77777777" w:rsidR="00777C69" w:rsidRPr="00B02E09" w:rsidRDefault="00777C69" w:rsidP="00777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777C69" w:rsidRPr="00B02E09" w14:paraId="3926E5CE" w14:textId="77777777" w:rsidTr="00777C69">
        <w:trPr>
          <w:trHeight w:val="576"/>
        </w:trPr>
        <w:tc>
          <w:tcPr>
            <w:tcW w:w="720" w:type="dxa"/>
            <w:vAlign w:val="center"/>
          </w:tcPr>
          <w:p w14:paraId="51BD4A35" w14:textId="77777777" w:rsidR="00777C69" w:rsidRPr="00B02E09" w:rsidRDefault="00777C69" w:rsidP="00777C69">
            <w:pPr>
              <w:numPr>
                <w:ilvl w:val="0"/>
                <w:numId w:val="34"/>
              </w:numPr>
              <w:spacing w:after="0" w:line="240" w:lineRule="auto"/>
              <w:ind w:left="50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4C764" w14:textId="77777777" w:rsidR="00777C69" w:rsidRPr="00B02E09" w:rsidRDefault="00777C69" w:rsidP="00777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23600" w14:textId="77777777" w:rsidR="00777C69" w:rsidRPr="00B02E09" w:rsidRDefault="00777C69" w:rsidP="00777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E5C58" w14:textId="77777777" w:rsidR="00777C69" w:rsidRPr="00B02E09" w:rsidRDefault="00777C69" w:rsidP="00777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4AF9543D" w14:textId="77777777" w:rsidR="00777C69" w:rsidRPr="00B02E09" w:rsidRDefault="00777C69" w:rsidP="00777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191CF" w14:textId="77777777" w:rsidR="00777C69" w:rsidRPr="00B02E09" w:rsidRDefault="00777C69" w:rsidP="00777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39062" w14:textId="77777777" w:rsidR="00777C69" w:rsidRPr="00B02E09" w:rsidRDefault="00777C69" w:rsidP="00777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777C69" w:rsidRPr="00B02E09" w14:paraId="221FB8E0" w14:textId="77777777" w:rsidTr="00777C69">
        <w:trPr>
          <w:trHeight w:val="576"/>
        </w:trPr>
        <w:tc>
          <w:tcPr>
            <w:tcW w:w="720" w:type="dxa"/>
            <w:vAlign w:val="center"/>
          </w:tcPr>
          <w:p w14:paraId="244AE063" w14:textId="77777777" w:rsidR="00777C69" w:rsidRPr="00B02E09" w:rsidRDefault="00777C69" w:rsidP="00777C69">
            <w:pPr>
              <w:numPr>
                <w:ilvl w:val="0"/>
                <w:numId w:val="34"/>
              </w:numPr>
              <w:spacing w:after="0" w:line="240" w:lineRule="auto"/>
              <w:ind w:left="50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EF38E" w14:textId="77777777" w:rsidR="00777C69" w:rsidRPr="00B02E09" w:rsidRDefault="00777C69" w:rsidP="00777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27443" w14:textId="77777777" w:rsidR="00777C69" w:rsidRPr="00B02E09" w:rsidRDefault="00777C69" w:rsidP="00777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31AD6" w14:textId="77777777" w:rsidR="00777C69" w:rsidRPr="00B02E09" w:rsidRDefault="00777C69" w:rsidP="00777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73B95E2E" w14:textId="77777777" w:rsidR="00777C69" w:rsidRPr="00B02E09" w:rsidRDefault="00777C69" w:rsidP="00777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EEDC5" w14:textId="77777777" w:rsidR="00777C69" w:rsidRPr="00B02E09" w:rsidRDefault="00777C69" w:rsidP="00777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45723" w14:textId="77777777" w:rsidR="00777C69" w:rsidRPr="00B02E09" w:rsidRDefault="00777C69" w:rsidP="00777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777C69" w:rsidRPr="00B02E09" w14:paraId="039C3C61" w14:textId="77777777" w:rsidTr="00777C69">
        <w:trPr>
          <w:trHeight w:val="576"/>
        </w:trPr>
        <w:tc>
          <w:tcPr>
            <w:tcW w:w="720" w:type="dxa"/>
            <w:vAlign w:val="center"/>
          </w:tcPr>
          <w:p w14:paraId="36043714" w14:textId="77777777" w:rsidR="00777C69" w:rsidRPr="00B02E09" w:rsidRDefault="00777C69" w:rsidP="00777C69">
            <w:pPr>
              <w:numPr>
                <w:ilvl w:val="0"/>
                <w:numId w:val="34"/>
              </w:numPr>
              <w:spacing w:after="0" w:line="240" w:lineRule="auto"/>
              <w:ind w:left="50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1BB9A" w14:textId="77777777" w:rsidR="00777C69" w:rsidRPr="00B02E09" w:rsidRDefault="00777C69" w:rsidP="00777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6EBC5" w14:textId="77777777" w:rsidR="00777C69" w:rsidRPr="00B02E09" w:rsidRDefault="00777C69" w:rsidP="00777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FC2D4" w14:textId="77777777" w:rsidR="00777C69" w:rsidRPr="00B02E09" w:rsidRDefault="00777C69" w:rsidP="00777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97205D2" w14:textId="77777777" w:rsidR="00777C69" w:rsidRPr="00B02E09" w:rsidRDefault="00777C69" w:rsidP="00777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63C14" w14:textId="77777777" w:rsidR="00777C69" w:rsidRPr="00B02E09" w:rsidRDefault="00777C69" w:rsidP="00777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BAF98" w14:textId="77777777" w:rsidR="00777C69" w:rsidRPr="00B02E09" w:rsidRDefault="00777C69" w:rsidP="00777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</w:tbl>
    <w:p w14:paraId="3A22E20F" w14:textId="77777777" w:rsidR="00777C69" w:rsidRPr="00B02E09" w:rsidRDefault="00777C69" w:rsidP="00777C69">
      <w:pPr>
        <w:rPr>
          <w:rtl/>
        </w:rPr>
      </w:pPr>
    </w:p>
    <w:p w14:paraId="674739CE" w14:textId="77777777" w:rsidR="00777C69" w:rsidRPr="00B02E09" w:rsidRDefault="00777C69" w:rsidP="00777C69">
      <w:pPr>
        <w:rPr>
          <w:rtl/>
        </w:rPr>
      </w:pPr>
    </w:p>
    <w:p w14:paraId="47097F0A" w14:textId="77777777" w:rsidR="0009435F" w:rsidRPr="00777C69" w:rsidRDefault="0009435F" w:rsidP="00777C69">
      <w:pPr>
        <w:rPr>
          <w:rtl/>
        </w:rPr>
      </w:pPr>
    </w:p>
    <w:sectPr w:rsidR="0009435F" w:rsidRPr="00777C69" w:rsidSect="00FD162E">
      <w:headerReference w:type="default" r:id="rId7"/>
      <w:footerReference w:type="default" r:id="rId8"/>
      <w:pgSz w:w="16838" w:h="11906" w:orient="landscape"/>
      <w:pgMar w:top="3544" w:right="1178" w:bottom="1260" w:left="1080" w:header="270" w:footer="3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DED81" w14:textId="77777777" w:rsidR="00BB03AD" w:rsidRDefault="00BB03AD" w:rsidP="005561E7">
      <w:pPr>
        <w:spacing w:after="0" w:line="240" w:lineRule="auto"/>
      </w:pPr>
      <w:r>
        <w:separator/>
      </w:r>
    </w:p>
  </w:endnote>
  <w:endnote w:type="continuationSeparator" w:id="0">
    <w:p w14:paraId="14C9CF06" w14:textId="77777777" w:rsidR="00BB03AD" w:rsidRDefault="00BB03AD" w:rsidP="00556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NU">
    <w:altName w:val="Arial"/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59AFF" w14:textId="77777777" w:rsidR="00660BD8" w:rsidRDefault="00660BD8" w:rsidP="00E94D60">
    <w:pPr>
      <w:pStyle w:val="a4"/>
      <w:rPr>
        <w:rtl/>
      </w:rPr>
    </w:pPr>
    <w:r w:rsidRPr="00FE1F87">
      <w:rPr>
        <w:rFonts w:ascii="PNU" w:eastAsia="Calibri" w:hAnsi="PNU" w:cs="PNU"/>
        <w:noProof/>
        <w:color w:val="007580"/>
        <w:rtl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5252069" wp14:editId="5A329DFB">
              <wp:simplePos x="0" y="0"/>
              <wp:positionH relativeFrom="page">
                <wp:align>right</wp:align>
              </wp:positionH>
              <wp:positionV relativeFrom="paragraph">
                <wp:posOffset>169545</wp:posOffset>
              </wp:positionV>
              <wp:extent cx="10677525" cy="238125"/>
              <wp:effectExtent l="0" t="0" r="9525" b="9525"/>
              <wp:wrapNone/>
              <wp:docPr id="626297659" name="مستطيل 6262976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77525" cy="238125"/>
                      </a:xfrm>
                      <a:prstGeom prst="rect">
                        <a:avLst/>
                      </a:prstGeom>
                      <a:solidFill>
                        <a:srgbClr val="027B98">
                          <a:alpha val="82745"/>
                        </a:srgb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136D1027" w14:textId="77777777" w:rsidR="00660BD8" w:rsidRPr="00C205CA" w:rsidRDefault="00660BD8" w:rsidP="00660BD8">
                          <w:pPr>
                            <w:tabs>
                              <w:tab w:val="left" w:pos="11220"/>
                              <w:tab w:val="left" w:pos="11490"/>
                            </w:tabs>
                            <w:spacing w:after="0"/>
                            <w:ind w:right="360"/>
                            <w:rPr>
                              <w:rFonts w:ascii="PNU" w:hAnsi="PNU" w:cs="PNU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252069" id="مستطيل 626297659" o:spid="_x0000_s1029" style="position:absolute;left:0;text-align:left;margin-left:789.55pt;margin-top:13.35pt;width:840.75pt;height:18.75pt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" fillcolor="#027b98" stroked="f" strokeweight="2pt">
              <v:fill opacity="54227f"/>
              <v:textbox>
                <w:txbxContent>
                  <w:p w14:paraId="136D1027" w14:textId="77777777" w:rsidR="00660BD8" w:rsidRPr="00C205CA" w:rsidRDefault="00660BD8" w:rsidP="00660BD8">
                    <w:pPr>
                      <w:tabs>
                        <w:tab w:val="left" w:pos="11220"/>
                        <w:tab w:val="left" w:pos="11490"/>
                      </w:tabs>
                      <w:spacing w:after="0"/>
                      <w:ind w:right="360"/>
                      <w:rPr>
                        <w:rFonts w:ascii="PNU" w:hAnsi="PNU" w:cs="PNU"/>
                        <w:b/>
                        <w:bCs/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  <w:sdt>
    <w:sdtPr>
      <w:rPr>
        <w:rtl/>
      </w:rPr>
      <w:id w:val="-189917555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1517270801"/>
          <w:docPartObj>
            <w:docPartGallery w:val="Page Numbers (Top of Page)"/>
            <w:docPartUnique/>
          </w:docPartObj>
        </w:sdtPr>
        <w:sdtContent>
          <w:p w14:paraId="728B9CF6" w14:textId="2477ECD6" w:rsidR="00BC38C8" w:rsidRDefault="00BC38C8" w:rsidP="00E94D60">
            <w:pPr>
              <w:pStyle w:val="a4"/>
              <w:rPr>
                <w:rtl/>
                <w:lang w:val="ar-SA"/>
              </w:rPr>
            </w:pPr>
          </w:p>
          <w:p w14:paraId="71117BDB" w14:textId="77777777" w:rsidR="00BC38C8" w:rsidRDefault="00BC38C8">
            <w:pPr>
              <w:pStyle w:val="a4"/>
              <w:jc w:val="right"/>
              <w:rPr>
                <w:rtl/>
                <w:lang w:val="ar-SA"/>
              </w:rPr>
            </w:pPr>
          </w:p>
          <w:p w14:paraId="46C96F61" w14:textId="77777777" w:rsidR="00BC38C8" w:rsidRDefault="00BC38C8">
            <w:pPr>
              <w:pStyle w:val="a4"/>
              <w:jc w:val="right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4D88">
              <w:rPr>
                <w:b/>
                <w:bCs/>
                <w:noProof/>
                <w:sz w:val="24"/>
                <w:szCs w:val="24"/>
                <w:rtl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4D88">
              <w:rPr>
                <w:b/>
                <w:bCs/>
                <w:noProof/>
                <w:sz w:val="24"/>
                <w:szCs w:val="24"/>
                <w:rtl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C2A897" w14:textId="77777777" w:rsidR="00BC38C8" w:rsidRDefault="00BC38C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C8629" w14:textId="77777777" w:rsidR="00BB03AD" w:rsidRDefault="00BB03AD" w:rsidP="005561E7">
      <w:pPr>
        <w:spacing w:after="0" w:line="240" w:lineRule="auto"/>
      </w:pPr>
      <w:r>
        <w:separator/>
      </w:r>
    </w:p>
  </w:footnote>
  <w:footnote w:type="continuationSeparator" w:id="0">
    <w:p w14:paraId="1926188C" w14:textId="77777777" w:rsidR="00BB03AD" w:rsidRDefault="00BB03AD" w:rsidP="00556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CFE6" w14:textId="1032D7C7" w:rsidR="00CB1D96" w:rsidRDefault="00E94D60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  <w:r>
      <w:rPr>
        <w:rFonts w:cs="Arial"/>
        <w:noProof/>
        <w:rtl/>
      </w:rPr>
      <w:drawing>
        <wp:anchor distT="0" distB="0" distL="114300" distR="114300" simplePos="0" relativeHeight="251659264" behindDoc="1" locked="0" layoutInCell="1" allowOverlap="1" wp14:anchorId="1E7507C6" wp14:editId="0C8423C6">
          <wp:simplePos x="0" y="0"/>
          <wp:positionH relativeFrom="page">
            <wp:align>right</wp:align>
          </wp:positionH>
          <wp:positionV relativeFrom="paragraph">
            <wp:posOffset>-295274</wp:posOffset>
          </wp:positionV>
          <wp:extent cx="10676890" cy="6877050"/>
          <wp:effectExtent l="0" t="0" r="0" b="0"/>
          <wp:wrapNone/>
          <wp:docPr id="624790787" name="صورة 624790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ورق رسمي-1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6890" cy="687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4BEF6F" w14:textId="6AF6887B" w:rsidR="008B7F06" w:rsidRDefault="008B7F06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30C90E33" w14:textId="015A317C" w:rsidR="008B7F06" w:rsidRDefault="008B7F06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294DA486" w14:textId="6FB36BF2" w:rsidR="008B7F06" w:rsidRDefault="008B7F06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729DBAB4" w14:textId="27E99816" w:rsidR="008B7F06" w:rsidRDefault="008B7F06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743A7017" w14:textId="4A17F148" w:rsidR="008B7F06" w:rsidRDefault="00660BD8" w:rsidP="004D4D88">
    <w:pPr>
      <w:pStyle w:val="a3"/>
      <w:tabs>
        <w:tab w:val="clear" w:pos="4153"/>
        <w:tab w:val="clear" w:pos="8306"/>
        <w:tab w:val="left" w:pos="2250"/>
      </w:tabs>
      <w:ind w:right="-900"/>
      <w:rPr>
        <w:rtl/>
      </w:rPr>
    </w:pPr>
    <w:r w:rsidRPr="00E94D60">
      <w:rPr>
        <w:rFonts w:ascii="Sakkal Majalla" w:eastAsia="Calibri" w:hAnsi="Sakkal Majalla" w:cs="PNU"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27BC3D6" wp14:editId="5EA61894">
              <wp:simplePos x="0" y="0"/>
              <wp:positionH relativeFrom="margin">
                <wp:posOffset>-219075</wp:posOffset>
              </wp:positionH>
              <wp:positionV relativeFrom="paragraph">
                <wp:posOffset>101600</wp:posOffset>
              </wp:positionV>
              <wp:extent cx="2990850" cy="352425"/>
              <wp:effectExtent l="0" t="0" r="0" b="9525"/>
              <wp:wrapNone/>
              <wp:docPr id="305563491" name="مستطيل 3055634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90850" cy="3524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45D9F83" w14:textId="77777777" w:rsidR="00E94D60" w:rsidRPr="00964A3A" w:rsidRDefault="00E94D60" w:rsidP="00E94D60">
                          <w:pPr>
                            <w:jc w:val="right"/>
                            <w:rPr>
                              <w:rFonts w:cs="PNU"/>
                              <w:color w:val="23AD82"/>
                            </w:rPr>
                          </w:pPr>
                          <w:r w:rsidRPr="000848A1">
                            <w:rPr>
                              <w:rFonts w:cs="PNU"/>
                              <w:color w:val="23AD82"/>
                            </w:rPr>
                            <w:t>Vice Rectorate</w:t>
                          </w:r>
                          <w:r w:rsidRPr="00964A3A">
                            <w:rPr>
                              <w:rFonts w:cs="PNU"/>
                              <w:color w:val="23AD82"/>
                            </w:rPr>
                            <w:t xml:space="preserve"> </w:t>
                          </w:r>
                          <w:proofErr w:type="gramStart"/>
                          <w:r w:rsidRPr="00964A3A">
                            <w:rPr>
                              <w:rFonts w:cs="PNU"/>
                              <w:color w:val="23AD82"/>
                            </w:rPr>
                            <w:t>For</w:t>
                          </w:r>
                          <w:proofErr w:type="gramEnd"/>
                          <w:r w:rsidRPr="00964A3A">
                            <w:rPr>
                              <w:rFonts w:cs="PNU"/>
                              <w:color w:val="23AD82"/>
                            </w:rPr>
                            <w:t xml:space="preserve"> </w:t>
                          </w:r>
                          <w:r>
                            <w:rPr>
                              <w:rFonts w:cs="PNU"/>
                              <w:color w:val="23AD82"/>
                            </w:rPr>
                            <w:t>Academic</w:t>
                          </w:r>
                          <w:r w:rsidRPr="00964A3A">
                            <w:rPr>
                              <w:rFonts w:cs="PNU"/>
                              <w:color w:val="23AD82"/>
                            </w:rPr>
                            <w:t xml:space="preserve"> Affairs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7BC3D6" id="مستطيل 305563491" o:spid="_x0000_s1026" style="position:absolute;left:0;text-align:left;margin-left:-17.25pt;margin-top:8pt;width:235.5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" fillcolor="window" stroked="f" strokeweight="1pt">
              <v:textbox>
                <w:txbxContent>
                  <w:p w14:paraId="145D9F83" w14:textId="77777777" w:rsidR="00E94D60" w:rsidRPr="00964A3A" w:rsidRDefault="00E94D60" w:rsidP="00E94D60">
                    <w:pPr>
                      <w:jc w:val="right"/>
                      <w:rPr>
                        <w:rFonts w:cs="PNU"/>
                        <w:color w:val="23AD82"/>
                      </w:rPr>
                    </w:pPr>
                    <w:r w:rsidRPr="000848A1">
                      <w:rPr>
                        <w:rFonts w:cs="PNU"/>
                        <w:color w:val="23AD82"/>
                      </w:rPr>
                      <w:t>Vice Rectorate</w:t>
                    </w:r>
                    <w:r w:rsidRPr="00964A3A">
                      <w:rPr>
                        <w:rFonts w:cs="PNU"/>
                        <w:color w:val="23AD82"/>
                      </w:rPr>
                      <w:t xml:space="preserve"> </w:t>
                    </w:r>
                    <w:proofErr w:type="gramStart"/>
                    <w:r w:rsidRPr="00964A3A">
                      <w:rPr>
                        <w:rFonts w:cs="PNU"/>
                        <w:color w:val="23AD82"/>
                      </w:rPr>
                      <w:t>For</w:t>
                    </w:r>
                    <w:proofErr w:type="gramEnd"/>
                    <w:r w:rsidRPr="00964A3A">
                      <w:rPr>
                        <w:rFonts w:cs="PNU"/>
                        <w:color w:val="23AD82"/>
                      </w:rPr>
                      <w:t xml:space="preserve"> </w:t>
                    </w:r>
                    <w:r>
                      <w:rPr>
                        <w:rFonts w:cs="PNU"/>
                        <w:color w:val="23AD82"/>
                      </w:rPr>
                      <w:t>Academic</w:t>
                    </w:r>
                    <w:r w:rsidRPr="00964A3A">
                      <w:rPr>
                        <w:rFonts w:cs="PNU"/>
                        <w:color w:val="23AD82"/>
                      </w:rPr>
                      <w:t xml:space="preserve"> Affairs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4D4D88">
      <w:rPr>
        <w:rtl/>
      </w:rPr>
      <w:tab/>
    </w:r>
  </w:p>
  <w:p w14:paraId="54C81A15" w14:textId="7EEFA19D" w:rsidR="008B7F06" w:rsidRDefault="00E94D60" w:rsidP="00CB1D96">
    <w:pPr>
      <w:pStyle w:val="a3"/>
      <w:tabs>
        <w:tab w:val="clear" w:pos="8306"/>
        <w:tab w:val="right" w:pos="8448"/>
      </w:tabs>
      <w:ind w:right="-900"/>
      <w:rPr>
        <w:rtl/>
      </w:rPr>
    </w:pPr>
    <w:r w:rsidRPr="00E94D60">
      <w:rPr>
        <w:rFonts w:ascii="Calibri" w:eastAsia="Calibri" w:hAnsi="Calibri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437F1B7" wp14:editId="29D44451">
              <wp:simplePos x="0" y="0"/>
              <wp:positionH relativeFrom="column">
                <wp:posOffset>7343775</wp:posOffset>
              </wp:positionH>
              <wp:positionV relativeFrom="paragraph">
                <wp:posOffset>7620</wp:posOffset>
              </wp:positionV>
              <wp:extent cx="2346960" cy="581025"/>
              <wp:effectExtent l="0" t="0" r="0" b="0"/>
              <wp:wrapNone/>
              <wp:docPr id="3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6960" cy="5810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8D479B9" w14:textId="77777777" w:rsidR="00E94D60" w:rsidRDefault="00E94D60" w:rsidP="00E94D60">
                          <w:pPr>
                            <w:pStyle w:val="a3"/>
                            <w:shd w:val="clear" w:color="auto" w:fill="FFFFFF" w:themeFill="background1"/>
                            <w:ind w:right="-610"/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</w:pPr>
                          <w:r w:rsidRPr="0077273D"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 xml:space="preserve">وكالة </w:t>
                          </w:r>
                          <w:r w:rsidRPr="0077273D"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  <w:t>الجامعة للشؤون ال</w:t>
                          </w:r>
                          <w:r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>أكاديمية</w:t>
                          </w:r>
                        </w:p>
                        <w:p w14:paraId="0A4E9B15" w14:textId="1BA3C539" w:rsidR="00E94D60" w:rsidRPr="00301A44" w:rsidRDefault="00E94D60" w:rsidP="00E94D60">
                          <w:pPr>
                            <w:shd w:val="clear" w:color="auto" w:fill="FFFFFF" w:themeFill="background1"/>
                            <w:rPr>
                              <w:rFonts w:ascii="Sakkal Majalla" w:hAnsi="Sakkal Majalla" w:cs="PNU"/>
                              <w:color w:val="23AD82"/>
                            </w:rPr>
                          </w:pPr>
                          <w:r w:rsidRPr="00301A44"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  <w:t xml:space="preserve">وحدة </w:t>
                          </w:r>
                          <w:r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>سير العملية التعليمية</w:t>
                          </w:r>
                        </w:p>
                        <w:p w14:paraId="04A02543" w14:textId="77777777" w:rsidR="00E94D60" w:rsidRDefault="00E94D60" w:rsidP="00E94D60">
                          <w:pPr>
                            <w:pStyle w:val="a3"/>
                            <w:shd w:val="clear" w:color="auto" w:fill="FFFFFF" w:themeFill="background1"/>
                            <w:ind w:right="-610"/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</w:pPr>
                        </w:p>
                        <w:p w14:paraId="0EC22A66" w14:textId="77777777" w:rsidR="00E94D60" w:rsidRPr="0077273D" w:rsidRDefault="00E94D60" w:rsidP="00E94D60">
                          <w:pPr>
                            <w:pStyle w:val="a3"/>
                            <w:shd w:val="clear" w:color="auto" w:fill="FFFFFF" w:themeFill="background1"/>
                            <w:ind w:right="-610"/>
                            <w:rPr>
                              <w:rFonts w:ascii="Sakkal Majalla" w:hAnsi="Sakkal Majalla" w:cs="PNU"/>
                              <w:color w:val="23AD82"/>
                            </w:rPr>
                          </w:pPr>
                        </w:p>
                        <w:p w14:paraId="49E1413A" w14:textId="77777777" w:rsidR="00E94D60" w:rsidRPr="0077273D" w:rsidRDefault="00E94D60" w:rsidP="00E94D60">
                          <w:pPr>
                            <w:shd w:val="clear" w:color="auto" w:fill="FFFFFF" w:themeFill="background1"/>
                            <w:jc w:val="center"/>
                            <w:rPr>
                              <w:color w:val="23AD8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37F1B7" id="مستطيل 3" o:spid="_x0000_s1027" style="position:absolute;left:0;text-align:left;margin-left:578.25pt;margin-top:.6pt;width:184.8pt;height:4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" filled="f" stroked="f" strokeweight="1pt">
              <v:textbox>
                <w:txbxContent>
                  <w:p w14:paraId="78D479B9" w14:textId="77777777" w:rsidR="00E94D60" w:rsidRDefault="00E94D60" w:rsidP="00E94D60">
                    <w:pPr>
                      <w:pStyle w:val="a3"/>
                      <w:shd w:val="clear" w:color="auto" w:fill="FFFFFF" w:themeFill="background1"/>
                      <w:ind w:right="-610"/>
                      <w:rPr>
                        <w:rFonts w:ascii="Sakkal Majalla" w:hAnsi="Sakkal Majalla" w:cs="PNU"/>
                        <w:color w:val="23AD82"/>
                        <w:rtl/>
                      </w:rPr>
                    </w:pPr>
                    <w:r w:rsidRPr="0077273D"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 xml:space="preserve">وكالة </w:t>
                    </w:r>
                    <w:r w:rsidRPr="0077273D">
                      <w:rPr>
                        <w:rFonts w:ascii="Sakkal Majalla" w:hAnsi="Sakkal Majalla" w:cs="PNU"/>
                        <w:color w:val="23AD82"/>
                        <w:rtl/>
                      </w:rPr>
                      <w:t>الجامعة للشؤون ال</w:t>
                    </w:r>
                    <w:r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>أكاديمية</w:t>
                    </w:r>
                  </w:p>
                  <w:p w14:paraId="0A4E9B15" w14:textId="1BA3C539" w:rsidR="00E94D60" w:rsidRPr="00301A44" w:rsidRDefault="00E94D60" w:rsidP="00E94D60">
                    <w:pPr>
                      <w:shd w:val="clear" w:color="auto" w:fill="FFFFFF" w:themeFill="background1"/>
                      <w:rPr>
                        <w:rFonts w:ascii="Sakkal Majalla" w:hAnsi="Sakkal Majalla" w:cs="PNU"/>
                        <w:color w:val="23AD82"/>
                      </w:rPr>
                    </w:pPr>
                    <w:r w:rsidRPr="00301A44">
                      <w:rPr>
                        <w:rFonts w:ascii="Sakkal Majalla" w:hAnsi="Sakkal Majalla" w:cs="PNU"/>
                        <w:color w:val="23AD82"/>
                        <w:rtl/>
                      </w:rPr>
                      <w:t xml:space="preserve">وحدة </w:t>
                    </w:r>
                    <w:r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>سير العملية التعليمية</w:t>
                    </w:r>
                  </w:p>
                  <w:p w14:paraId="04A02543" w14:textId="77777777" w:rsidR="00E94D60" w:rsidRDefault="00E94D60" w:rsidP="00E94D60">
                    <w:pPr>
                      <w:pStyle w:val="a3"/>
                      <w:shd w:val="clear" w:color="auto" w:fill="FFFFFF" w:themeFill="background1"/>
                      <w:ind w:right="-610"/>
                      <w:rPr>
                        <w:rFonts w:ascii="Sakkal Majalla" w:hAnsi="Sakkal Majalla" w:cs="PNU"/>
                        <w:color w:val="23AD82"/>
                        <w:rtl/>
                      </w:rPr>
                    </w:pPr>
                  </w:p>
                  <w:p w14:paraId="0EC22A66" w14:textId="77777777" w:rsidR="00E94D60" w:rsidRPr="0077273D" w:rsidRDefault="00E94D60" w:rsidP="00E94D60">
                    <w:pPr>
                      <w:pStyle w:val="a3"/>
                      <w:shd w:val="clear" w:color="auto" w:fill="FFFFFF" w:themeFill="background1"/>
                      <w:ind w:right="-610"/>
                      <w:rPr>
                        <w:rFonts w:ascii="Sakkal Majalla" w:hAnsi="Sakkal Majalla" w:cs="PNU"/>
                        <w:color w:val="23AD82"/>
                      </w:rPr>
                    </w:pPr>
                  </w:p>
                  <w:p w14:paraId="49E1413A" w14:textId="77777777" w:rsidR="00E94D60" w:rsidRPr="0077273D" w:rsidRDefault="00E94D60" w:rsidP="00E94D60">
                    <w:pPr>
                      <w:shd w:val="clear" w:color="auto" w:fill="FFFFFF" w:themeFill="background1"/>
                      <w:jc w:val="center"/>
                      <w:rPr>
                        <w:color w:val="23AD82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2DCE55F1" w14:textId="7933E44C" w:rsidR="00CB1D96" w:rsidRDefault="004D4D88" w:rsidP="00CB1D96">
    <w:pPr>
      <w:pStyle w:val="a3"/>
      <w:tabs>
        <w:tab w:val="clear" w:pos="8306"/>
        <w:tab w:val="right" w:pos="8448"/>
      </w:tabs>
      <w:ind w:right="-900"/>
      <w:rPr>
        <w:rtl/>
      </w:rPr>
    </w:pP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55062A5C" wp14:editId="3CBFCE86">
              <wp:simplePos x="0" y="0"/>
              <wp:positionH relativeFrom="column">
                <wp:posOffset>-971550</wp:posOffset>
              </wp:positionH>
              <wp:positionV relativeFrom="paragraph">
                <wp:posOffset>475615</wp:posOffset>
              </wp:positionV>
              <wp:extent cx="11001375" cy="304800"/>
              <wp:effectExtent l="0" t="0" r="9525" b="0"/>
              <wp:wrapNone/>
              <wp:docPr id="2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01375" cy="304800"/>
                      </a:xfrm>
                      <a:prstGeom prst="rect">
                        <a:avLst/>
                      </a:prstGeom>
                      <a:solidFill>
                        <a:srgbClr val="027B98">
                          <a:alpha val="82745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4194AF" w14:textId="46978CA3" w:rsidR="00DE6AA5" w:rsidRPr="00AE5537" w:rsidRDefault="00DE6AA5" w:rsidP="00DE6AA5">
                          <w:pPr>
                            <w:spacing w:after="160" w:line="259" w:lineRule="auto"/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                    </w:t>
                          </w:r>
                          <w:r w:rsidRPr="00B02E09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</w:t>
                          </w:r>
                          <w:r w:rsidRPr="00B02E09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نموذج</w:t>
                          </w:r>
                          <w:r w:rsidRPr="00B02E09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B02E09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مقررات</w:t>
                          </w:r>
                          <w:r w:rsidRPr="00B02E09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B02E09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الفصل</w:t>
                          </w:r>
                          <w:r w:rsidRPr="00B02E09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B02E09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الصيفي</w:t>
                          </w:r>
                          <w:r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        </w:t>
                          </w:r>
                          <w:r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</w:t>
                          </w:r>
                          <w:r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</w:t>
                          </w:r>
                          <w:r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</w:t>
                          </w:r>
                          <w:r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            </w:t>
                          </w:r>
                          <w:r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   </w:t>
                          </w:r>
                          <w:r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</w:t>
                          </w:r>
                          <w:r w:rsidRPr="00B02E09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         </w:t>
                          </w:r>
                          <w:r w:rsidRPr="00B02E09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رمز</w:t>
                          </w:r>
                          <w:r w:rsidRPr="00B02E09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proofErr w:type="gramStart"/>
                          <w:r w:rsidRPr="00B02E09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النموذج</w:t>
                          </w:r>
                          <w:r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:</w:t>
                          </w:r>
                          <w:r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eastAsia="Calibri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proofErr w:type="gramEnd"/>
                          <w:r>
                            <w:rPr>
                              <w:rFonts w:eastAsia="Calibri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                             </w:t>
                          </w:r>
                          <w:r w:rsidRPr="00B02E09">
                            <w:rPr>
                              <w:rFonts w:eastAsia="Calibri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0130-F080</w:t>
                          </w:r>
                          <w:r>
                            <w:rPr>
                              <w:rFonts w:ascii="PNU" w:eastAsia="Calibri" w:hAnsi="PNU" w:cs="PNU" w:hint="cs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الإصدار الأول جمادى الأخر 1440هـ</w:t>
                          </w:r>
                        </w:p>
                        <w:p w14:paraId="08E17B06" w14:textId="77777777" w:rsidR="00BC38C8" w:rsidRPr="00FD162E" w:rsidRDefault="00BC38C8" w:rsidP="005A1507">
                          <w:pPr>
                            <w:tabs>
                              <w:tab w:val="left" w:pos="11220"/>
                              <w:tab w:val="left" w:pos="11490"/>
                            </w:tabs>
                            <w:ind w:right="360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062A5C" id="مستطيل 2" o:spid="_x0000_s1028" style="position:absolute;left:0;text-align:left;margin-left:-76.5pt;margin-top:37.45pt;width:866.25pt;height:2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" fillcolor="#027b98" stroked="f" strokeweight="2pt">
              <v:fill opacity="54227f"/>
              <v:textbox>
                <w:txbxContent>
                  <w:p w14:paraId="754194AF" w14:textId="46978CA3" w:rsidR="00DE6AA5" w:rsidRPr="00AE5537" w:rsidRDefault="00DE6AA5" w:rsidP="00DE6AA5">
                    <w:pPr>
                      <w:spacing w:after="160" w:line="259" w:lineRule="auto"/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                    </w:t>
                    </w:r>
                    <w:r w:rsidRPr="00B02E09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</w:t>
                    </w:r>
                    <w:r w:rsidRPr="00B02E09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نموذج</w:t>
                    </w:r>
                    <w:r w:rsidRPr="00B02E09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</w:t>
                    </w:r>
                    <w:r w:rsidRPr="00B02E09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مقررات</w:t>
                    </w:r>
                    <w:r w:rsidRPr="00B02E09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</w:t>
                    </w:r>
                    <w:r w:rsidRPr="00B02E09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الفصل</w:t>
                    </w:r>
                    <w:r w:rsidRPr="00B02E09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</w:t>
                    </w:r>
                    <w:r w:rsidRPr="00B02E09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الصيفي</w:t>
                    </w:r>
                    <w:r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        </w:t>
                    </w:r>
                    <w:r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</w:t>
                    </w:r>
                    <w:r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</w:t>
                    </w:r>
                    <w:r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</w:t>
                    </w:r>
                    <w:r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            </w:t>
                    </w:r>
                    <w:r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   </w:t>
                    </w:r>
                    <w:r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</w:t>
                    </w:r>
                    <w:r w:rsidRPr="00B02E09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         </w:t>
                    </w:r>
                    <w:r w:rsidRPr="00B02E09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رمز</w:t>
                    </w:r>
                    <w:r w:rsidRPr="00B02E09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</w:t>
                    </w:r>
                    <w:proofErr w:type="gramStart"/>
                    <w:r w:rsidRPr="00B02E09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النموذج</w:t>
                    </w:r>
                    <w:r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:</w:t>
                    </w:r>
                    <w:r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eastAsia="Calibri" w:cs="PNU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proofErr w:type="gramEnd"/>
                    <w:r>
                      <w:rPr>
                        <w:rFonts w:eastAsia="Calibri" w:cs="PNU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                                         </w:t>
                    </w:r>
                    <w:r w:rsidRPr="00B02E09">
                      <w:rPr>
                        <w:rFonts w:eastAsia="Calibri" w:cs="PNU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0130-F080</w:t>
                    </w:r>
                    <w:r>
                      <w:rPr>
                        <w:rFonts w:ascii="PNU" w:eastAsia="Calibri" w:hAnsi="PNU" w:cs="PNU" w:hint="cs"/>
                        <w:color w:val="FFFFFF" w:themeColor="background1"/>
                        <w:sz w:val="20"/>
                        <w:szCs w:val="20"/>
                        <w:rtl/>
                      </w:rPr>
                      <w:t>الإصدار الأول جمادى الأخر 1440هـ</w:t>
                    </w:r>
                  </w:p>
                  <w:p w14:paraId="08E17B06" w14:textId="77777777" w:rsidR="00BC38C8" w:rsidRPr="00FD162E" w:rsidRDefault="00BC38C8" w:rsidP="005A1507">
                    <w:pPr>
                      <w:tabs>
                        <w:tab w:val="left" w:pos="11220"/>
                        <w:tab w:val="left" w:pos="11490"/>
                      </w:tabs>
                      <w:ind w:right="360"/>
                      <w:jc w:val="center"/>
                      <w:rPr>
                        <w:b/>
                        <w:bCs/>
                        <w:color w:val="000000" w:themeColor="text1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C4F"/>
    <w:multiLevelType w:val="hybridMultilevel"/>
    <w:tmpl w:val="5262C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12C93"/>
    <w:multiLevelType w:val="hybridMultilevel"/>
    <w:tmpl w:val="85F2243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461A27"/>
    <w:multiLevelType w:val="hybridMultilevel"/>
    <w:tmpl w:val="09F424B4"/>
    <w:lvl w:ilvl="0" w:tplc="C936C2B6">
      <w:start w:val="1"/>
      <w:numFmt w:val="decimal"/>
      <w:lvlText w:val="%1."/>
      <w:lvlJc w:val="left"/>
      <w:pPr>
        <w:ind w:left="1588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44E89"/>
    <w:multiLevelType w:val="hybridMultilevel"/>
    <w:tmpl w:val="5E8A6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75CF6"/>
    <w:multiLevelType w:val="hybridMultilevel"/>
    <w:tmpl w:val="9BA0E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76027"/>
    <w:multiLevelType w:val="hybridMultilevel"/>
    <w:tmpl w:val="A9582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74EE6"/>
    <w:multiLevelType w:val="hybridMultilevel"/>
    <w:tmpl w:val="4B3211C8"/>
    <w:lvl w:ilvl="0" w:tplc="DA30117A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B4D3F4">
      <w:start w:val="1"/>
      <w:numFmt w:val="decimal"/>
      <w:lvlText w:val="%2."/>
      <w:lvlJc w:val="left"/>
      <w:pPr>
        <w:tabs>
          <w:tab w:val="num" w:pos="436"/>
        </w:tabs>
        <w:ind w:left="436" w:hanging="360"/>
      </w:pPr>
      <w:rPr>
        <w:rFonts w:asciiTheme="minorBidi" w:hAnsiTheme="minorBidi" w:cstheme="minorBidi" w:hint="default"/>
        <w:b w:val="0"/>
        <w:bCs w:val="0"/>
        <w:color w:val="auto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AE642D"/>
    <w:multiLevelType w:val="hybridMultilevel"/>
    <w:tmpl w:val="1EEE08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2053" w:hanging="360"/>
      </w:pPr>
      <w:rPr>
        <w:rFonts w:ascii="Symbol" w:hAnsi="Symbol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16731F"/>
    <w:multiLevelType w:val="hybridMultilevel"/>
    <w:tmpl w:val="6D9A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F35D0"/>
    <w:multiLevelType w:val="hybridMultilevel"/>
    <w:tmpl w:val="A8B6FB0E"/>
    <w:lvl w:ilvl="0" w:tplc="E5185A96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A4548E1"/>
    <w:multiLevelType w:val="hybridMultilevel"/>
    <w:tmpl w:val="B81C77C6"/>
    <w:lvl w:ilvl="0" w:tplc="4468D0B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8D007F"/>
    <w:multiLevelType w:val="hybridMultilevel"/>
    <w:tmpl w:val="F5F2E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F6A61"/>
    <w:multiLevelType w:val="hybridMultilevel"/>
    <w:tmpl w:val="A4BC457E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6F2100E"/>
    <w:multiLevelType w:val="hybridMultilevel"/>
    <w:tmpl w:val="F0BC1F2C"/>
    <w:lvl w:ilvl="0" w:tplc="795657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A046A"/>
    <w:multiLevelType w:val="hybridMultilevel"/>
    <w:tmpl w:val="60946F50"/>
    <w:lvl w:ilvl="0" w:tplc="C9B6C126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8C0F40"/>
    <w:multiLevelType w:val="hybridMultilevel"/>
    <w:tmpl w:val="3372F392"/>
    <w:lvl w:ilvl="0" w:tplc="3030049C">
      <w:start w:val="1"/>
      <w:numFmt w:val="decimal"/>
      <w:lvlText w:val="%1."/>
      <w:lvlJc w:val="left"/>
      <w:pPr>
        <w:ind w:left="720" w:hanging="360"/>
      </w:pPr>
      <w:rPr>
        <w:rFonts w:ascii="Adobe Arabic" w:hAnsi="Adobe Arabic" w:cs="Adobe Arabic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466E5"/>
    <w:multiLevelType w:val="hybridMultilevel"/>
    <w:tmpl w:val="F0BC1F2C"/>
    <w:lvl w:ilvl="0" w:tplc="795657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86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C0BC1"/>
    <w:multiLevelType w:val="hybridMultilevel"/>
    <w:tmpl w:val="28803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5E7C"/>
    <w:multiLevelType w:val="hybridMultilevel"/>
    <w:tmpl w:val="41722612"/>
    <w:lvl w:ilvl="0" w:tplc="7E4CB7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14535"/>
    <w:multiLevelType w:val="hybridMultilevel"/>
    <w:tmpl w:val="3B0461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bCs w:val="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2F308B"/>
    <w:multiLevelType w:val="hybridMultilevel"/>
    <w:tmpl w:val="43B009B2"/>
    <w:lvl w:ilvl="0" w:tplc="2F624E4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2A1BCB"/>
    <w:multiLevelType w:val="hybridMultilevel"/>
    <w:tmpl w:val="CD70D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743DD"/>
    <w:multiLevelType w:val="hybridMultilevel"/>
    <w:tmpl w:val="336AEB7A"/>
    <w:lvl w:ilvl="0" w:tplc="0409000F">
      <w:start w:val="1"/>
      <w:numFmt w:val="decimal"/>
      <w:lvlText w:val="%1."/>
      <w:lvlJc w:val="left"/>
      <w:pPr>
        <w:ind w:left="838" w:hanging="360"/>
      </w:p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3" w15:restartNumberingAfterBreak="0">
    <w:nsid w:val="59735A15"/>
    <w:multiLevelType w:val="hybridMultilevel"/>
    <w:tmpl w:val="3C54D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C4118"/>
    <w:multiLevelType w:val="hybridMultilevel"/>
    <w:tmpl w:val="FEC0B110"/>
    <w:lvl w:ilvl="0" w:tplc="35485C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1B7BA3"/>
    <w:multiLevelType w:val="hybridMultilevel"/>
    <w:tmpl w:val="27346D9C"/>
    <w:lvl w:ilvl="0" w:tplc="92DA4B2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77A00"/>
    <w:multiLevelType w:val="hybridMultilevel"/>
    <w:tmpl w:val="1ACC46DC"/>
    <w:lvl w:ilvl="0" w:tplc="C936C2B6">
      <w:start w:val="1"/>
      <w:numFmt w:val="decimal"/>
      <w:lvlText w:val="%1."/>
      <w:lvlJc w:val="left"/>
      <w:pPr>
        <w:ind w:left="1588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2308" w:hanging="360"/>
      </w:pPr>
    </w:lvl>
    <w:lvl w:ilvl="2" w:tplc="0409001B">
      <w:start w:val="1"/>
      <w:numFmt w:val="lowerRoman"/>
      <w:lvlText w:val="%3."/>
      <w:lvlJc w:val="right"/>
      <w:pPr>
        <w:ind w:left="3028" w:hanging="180"/>
      </w:pPr>
    </w:lvl>
    <w:lvl w:ilvl="3" w:tplc="0409000F">
      <w:start w:val="1"/>
      <w:numFmt w:val="decimal"/>
      <w:lvlText w:val="%4."/>
      <w:lvlJc w:val="left"/>
      <w:pPr>
        <w:ind w:left="3748" w:hanging="360"/>
      </w:pPr>
    </w:lvl>
    <w:lvl w:ilvl="4" w:tplc="04090019">
      <w:start w:val="1"/>
      <w:numFmt w:val="lowerLetter"/>
      <w:lvlText w:val="%5."/>
      <w:lvlJc w:val="left"/>
      <w:pPr>
        <w:ind w:left="4468" w:hanging="360"/>
      </w:pPr>
    </w:lvl>
    <w:lvl w:ilvl="5" w:tplc="0409001B">
      <w:start w:val="1"/>
      <w:numFmt w:val="lowerRoman"/>
      <w:lvlText w:val="%6."/>
      <w:lvlJc w:val="right"/>
      <w:pPr>
        <w:ind w:left="5188" w:hanging="180"/>
      </w:pPr>
    </w:lvl>
    <w:lvl w:ilvl="6" w:tplc="0409000F">
      <w:start w:val="1"/>
      <w:numFmt w:val="decimal"/>
      <w:lvlText w:val="%7."/>
      <w:lvlJc w:val="left"/>
      <w:pPr>
        <w:ind w:left="5908" w:hanging="360"/>
      </w:pPr>
    </w:lvl>
    <w:lvl w:ilvl="7" w:tplc="04090019">
      <w:start w:val="1"/>
      <w:numFmt w:val="lowerLetter"/>
      <w:lvlText w:val="%8."/>
      <w:lvlJc w:val="left"/>
      <w:pPr>
        <w:ind w:left="6628" w:hanging="360"/>
      </w:pPr>
    </w:lvl>
    <w:lvl w:ilvl="8" w:tplc="0409001B">
      <w:start w:val="1"/>
      <w:numFmt w:val="lowerRoman"/>
      <w:lvlText w:val="%9."/>
      <w:lvlJc w:val="right"/>
      <w:pPr>
        <w:ind w:left="7348" w:hanging="180"/>
      </w:pPr>
    </w:lvl>
  </w:abstractNum>
  <w:abstractNum w:abstractNumId="27" w15:restartNumberingAfterBreak="0">
    <w:nsid w:val="743C7648"/>
    <w:multiLevelType w:val="hybridMultilevel"/>
    <w:tmpl w:val="5BCE7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E0A08"/>
    <w:multiLevelType w:val="hybridMultilevel"/>
    <w:tmpl w:val="C33C8370"/>
    <w:lvl w:ilvl="0" w:tplc="E5687E8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9" w15:restartNumberingAfterBreak="0">
    <w:nsid w:val="773575AE"/>
    <w:multiLevelType w:val="hybridMultilevel"/>
    <w:tmpl w:val="FEAA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E9C165E">
      <w:start w:val="1"/>
      <w:numFmt w:val="arabicAlpha"/>
      <w:lvlText w:val="%2."/>
      <w:lvlJc w:val="left"/>
      <w:pPr>
        <w:ind w:left="1080" w:hanging="360"/>
      </w:pPr>
      <w:rPr>
        <w:rFonts w:asciiTheme="minorHAnsi" w:eastAsiaTheme="minorHAnsi" w:hAnsiTheme="minorHAnsi" w:cs="AL-Mohanad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723A84E4">
      <w:numFmt w:val="bullet"/>
      <w:lvlText w:val="-"/>
      <w:lvlJc w:val="left"/>
      <w:pPr>
        <w:ind w:left="2520" w:hanging="360"/>
      </w:pPr>
      <w:rPr>
        <w:rFonts w:asciiTheme="minorHAnsi" w:eastAsiaTheme="minorHAnsi" w:hAnsiTheme="minorHAnsi" w:cs="AL-Mohanad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918" w:hanging="360"/>
      </w:pPr>
    </w:lvl>
    <w:lvl w:ilvl="7" w:tplc="04090019">
      <w:start w:val="1"/>
      <w:numFmt w:val="lowerLetter"/>
      <w:lvlText w:val="%8."/>
      <w:lvlJc w:val="left"/>
      <w:pPr>
        <w:ind w:left="277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984593"/>
    <w:multiLevelType w:val="hybridMultilevel"/>
    <w:tmpl w:val="B45A706C"/>
    <w:lvl w:ilvl="0" w:tplc="04090013">
      <w:start w:val="1"/>
      <w:numFmt w:val="arabicAlpha"/>
      <w:lvlText w:val="%1-"/>
      <w:lvlJc w:val="center"/>
      <w:pPr>
        <w:ind w:left="723" w:hanging="360"/>
      </w:p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1" w15:restartNumberingAfterBreak="0">
    <w:nsid w:val="7CB90B07"/>
    <w:multiLevelType w:val="hybridMultilevel"/>
    <w:tmpl w:val="99A84290"/>
    <w:lvl w:ilvl="0" w:tplc="0409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86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94187E"/>
    <w:multiLevelType w:val="hybridMultilevel"/>
    <w:tmpl w:val="4AD2A9A8"/>
    <w:lvl w:ilvl="0" w:tplc="0090152E">
      <w:start w:val="1"/>
      <w:numFmt w:val="decimal"/>
      <w:lvlText w:val="%1."/>
      <w:lvlJc w:val="left"/>
      <w:pPr>
        <w:ind w:left="1080" w:hanging="720"/>
      </w:pPr>
      <w:rPr>
        <w:rFonts w:cs="AL-Mohanad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611633">
    <w:abstractNumId w:val="1"/>
  </w:num>
  <w:num w:numId="2" w16cid:durableId="704674716">
    <w:abstractNumId w:val="9"/>
  </w:num>
  <w:num w:numId="3" w16cid:durableId="112872595">
    <w:abstractNumId w:val="28"/>
  </w:num>
  <w:num w:numId="4" w16cid:durableId="954555657">
    <w:abstractNumId w:val="20"/>
  </w:num>
  <w:num w:numId="5" w16cid:durableId="1909265166">
    <w:abstractNumId w:val="15"/>
  </w:num>
  <w:num w:numId="6" w16cid:durableId="1412041069">
    <w:abstractNumId w:val="14"/>
  </w:num>
  <w:num w:numId="7" w16cid:durableId="801653563">
    <w:abstractNumId w:val="5"/>
  </w:num>
  <w:num w:numId="8" w16cid:durableId="1229069348">
    <w:abstractNumId w:val="11"/>
  </w:num>
  <w:num w:numId="9" w16cid:durableId="1106267799">
    <w:abstractNumId w:val="27"/>
  </w:num>
  <w:num w:numId="10" w16cid:durableId="14861218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9945008">
    <w:abstractNumId w:val="8"/>
  </w:num>
  <w:num w:numId="12" w16cid:durableId="153879262">
    <w:abstractNumId w:val="13"/>
  </w:num>
  <w:num w:numId="13" w16cid:durableId="166331009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324897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2391450">
    <w:abstractNumId w:val="32"/>
  </w:num>
  <w:num w:numId="16" w16cid:durableId="14163292">
    <w:abstractNumId w:val="6"/>
  </w:num>
  <w:num w:numId="17" w16cid:durableId="1851262825">
    <w:abstractNumId w:val="3"/>
  </w:num>
  <w:num w:numId="18" w16cid:durableId="4158291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81436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23622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59402040">
    <w:abstractNumId w:val="19"/>
  </w:num>
  <w:num w:numId="22" w16cid:durableId="8335340">
    <w:abstractNumId w:val="7"/>
  </w:num>
  <w:num w:numId="23" w16cid:durableId="14680847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97128642">
    <w:abstractNumId w:val="22"/>
  </w:num>
  <w:num w:numId="25" w16cid:durableId="236864467">
    <w:abstractNumId w:val="4"/>
  </w:num>
  <w:num w:numId="26" w16cid:durableId="917176331">
    <w:abstractNumId w:val="17"/>
  </w:num>
  <w:num w:numId="27" w16cid:durableId="485240311">
    <w:abstractNumId w:val="30"/>
  </w:num>
  <w:num w:numId="28" w16cid:durableId="316960706">
    <w:abstractNumId w:val="21"/>
  </w:num>
  <w:num w:numId="29" w16cid:durableId="938638632">
    <w:abstractNumId w:val="31"/>
  </w:num>
  <w:num w:numId="30" w16cid:durableId="1963074668">
    <w:abstractNumId w:val="18"/>
  </w:num>
  <w:num w:numId="31" w16cid:durableId="1082752148">
    <w:abstractNumId w:val="23"/>
  </w:num>
  <w:num w:numId="32" w16cid:durableId="36661714">
    <w:abstractNumId w:val="0"/>
  </w:num>
  <w:num w:numId="33" w16cid:durableId="2124955675">
    <w:abstractNumId w:val="2"/>
  </w:num>
  <w:num w:numId="34" w16cid:durableId="1239366279">
    <w:abstractNumId w:val="24"/>
  </w:num>
  <w:num w:numId="35" w16cid:durableId="14827704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1E7"/>
    <w:rsid w:val="000014CD"/>
    <w:rsid w:val="00006FF1"/>
    <w:rsid w:val="00011CDD"/>
    <w:rsid w:val="00041B60"/>
    <w:rsid w:val="0009435F"/>
    <w:rsid w:val="001B69A3"/>
    <w:rsid w:val="001D7255"/>
    <w:rsid w:val="001E0AAA"/>
    <w:rsid w:val="001E571A"/>
    <w:rsid w:val="00234146"/>
    <w:rsid w:val="00244EE8"/>
    <w:rsid w:val="00250294"/>
    <w:rsid w:val="00251928"/>
    <w:rsid w:val="002C411B"/>
    <w:rsid w:val="0030269D"/>
    <w:rsid w:val="003C7DFC"/>
    <w:rsid w:val="003E4170"/>
    <w:rsid w:val="004B3BE7"/>
    <w:rsid w:val="004D4D88"/>
    <w:rsid w:val="00500876"/>
    <w:rsid w:val="0051482F"/>
    <w:rsid w:val="0052586B"/>
    <w:rsid w:val="005345A3"/>
    <w:rsid w:val="005561E7"/>
    <w:rsid w:val="00560C7D"/>
    <w:rsid w:val="005734A0"/>
    <w:rsid w:val="00574EA1"/>
    <w:rsid w:val="005757B1"/>
    <w:rsid w:val="005A1507"/>
    <w:rsid w:val="005B79D4"/>
    <w:rsid w:val="005E4D3D"/>
    <w:rsid w:val="005E52CA"/>
    <w:rsid w:val="005F1EF0"/>
    <w:rsid w:val="00602D52"/>
    <w:rsid w:val="00642C7C"/>
    <w:rsid w:val="006514FB"/>
    <w:rsid w:val="00660BD8"/>
    <w:rsid w:val="00691ADA"/>
    <w:rsid w:val="006A7D34"/>
    <w:rsid w:val="006D364C"/>
    <w:rsid w:val="00731BD5"/>
    <w:rsid w:val="00777C69"/>
    <w:rsid w:val="00781441"/>
    <w:rsid w:val="00790462"/>
    <w:rsid w:val="00790C6D"/>
    <w:rsid w:val="007D068F"/>
    <w:rsid w:val="007F1871"/>
    <w:rsid w:val="00851957"/>
    <w:rsid w:val="00857847"/>
    <w:rsid w:val="008B7F06"/>
    <w:rsid w:val="008D4F9D"/>
    <w:rsid w:val="00936CC6"/>
    <w:rsid w:val="00967A82"/>
    <w:rsid w:val="00987E7F"/>
    <w:rsid w:val="009D36BA"/>
    <w:rsid w:val="009F7E34"/>
    <w:rsid w:val="00A15BA9"/>
    <w:rsid w:val="00A35336"/>
    <w:rsid w:val="00A83C0D"/>
    <w:rsid w:val="00A964DF"/>
    <w:rsid w:val="00AB089B"/>
    <w:rsid w:val="00AD1DDC"/>
    <w:rsid w:val="00AE0D40"/>
    <w:rsid w:val="00B13A17"/>
    <w:rsid w:val="00B80810"/>
    <w:rsid w:val="00BB03AD"/>
    <w:rsid w:val="00BC38C8"/>
    <w:rsid w:val="00BE1247"/>
    <w:rsid w:val="00C0226C"/>
    <w:rsid w:val="00C13FD0"/>
    <w:rsid w:val="00C35437"/>
    <w:rsid w:val="00C43995"/>
    <w:rsid w:val="00C76410"/>
    <w:rsid w:val="00C837C3"/>
    <w:rsid w:val="00CB1D96"/>
    <w:rsid w:val="00CC72BD"/>
    <w:rsid w:val="00CD6F94"/>
    <w:rsid w:val="00D0520E"/>
    <w:rsid w:val="00D2243E"/>
    <w:rsid w:val="00D861F2"/>
    <w:rsid w:val="00D862BF"/>
    <w:rsid w:val="00DA5E18"/>
    <w:rsid w:val="00DB47AE"/>
    <w:rsid w:val="00DE0CA4"/>
    <w:rsid w:val="00DE6AA5"/>
    <w:rsid w:val="00DF423A"/>
    <w:rsid w:val="00E94D60"/>
    <w:rsid w:val="00EC1FA9"/>
    <w:rsid w:val="00EE12A2"/>
    <w:rsid w:val="00F24264"/>
    <w:rsid w:val="00F306E7"/>
    <w:rsid w:val="00F425E6"/>
    <w:rsid w:val="00F7238B"/>
    <w:rsid w:val="00F75D5B"/>
    <w:rsid w:val="00FB3831"/>
    <w:rsid w:val="00FD162E"/>
    <w:rsid w:val="00FE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067FB4"/>
  <w15:docId w15:val="{1A4B2704-B33C-469D-B648-FBB5A0C9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iPriority="0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EE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561E7"/>
  </w:style>
  <w:style w:type="paragraph" w:styleId="a4">
    <w:name w:val="footer"/>
    <w:basedOn w:val="a"/>
    <w:link w:val="Char0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561E7"/>
  </w:style>
  <w:style w:type="paragraph" w:styleId="a5">
    <w:name w:val="List Paragraph"/>
    <w:basedOn w:val="a"/>
    <w:uiPriority w:val="34"/>
    <w:qFormat/>
    <w:rsid w:val="001E571A"/>
    <w:pPr>
      <w:spacing w:after="160" w:line="259" w:lineRule="auto"/>
      <w:ind w:left="720"/>
      <w:contextualSpacing/>
    </w:pPr>
    <w:rPr>
      <w:rFonts w:ascii="Calibri" w:eastAsia="Calibri" w:hAnsi="Calibri" w:cs="Arial"/>
    </w:rPr>
  </w:style>
  <w:style w:type="table" w:styleId="2">
    <w:name w:val="Table Columns 2"/>
    <w:basedOn w:val="a1"/>
    <w:rsid w:val="001E571A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List 4"/>
    <w:basedOn w:val="a1"/>
    <w:rsid w:val="005345A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a6">
    <w:name w:val="Table Grid"/>
    <w:basedOn w:val="a1"/>
    <w:uiPriority w:val="59"/>
    <w:rsid w:val="00781441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6"/>
    <w:uiPriority w:val="59"/>
    <w:rsid w:val="0078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78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81441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a1"/>
    <w:next w:val="a6"/>
    <w:uiPriority w:val="59"/>
    <w:rsid w:val="00602D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6"/>
    <w:uiPriority w:val="59"/>
    <w:rsid w:val="002341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شبكة جدول4"/>
    <w:basedOn w:val="a1"/>
    <w:next w:val="a6"/>
    <w:uiPriority w:val="59"/>
    <w:rsid w:val="00987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a"/>
    <w:rsid w:val="00A35336"/>
    <w:pPr>
      <w:bidi w:val="0"/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">
    <w:name w:val="شبكة جدول5"/>
    <w:basedOn w:val="a1"/>
    <w:next w:val="a6"/>
    <w:uiPriority w:val="59"/>
    <w:rsid w:val="005F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uiPriority w:val="59"/>
    <w:rsid w:val="00AB089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شبكة جدول12"/>
    <w:basedOn w:val="a1"/>
    <w:uiPriority w:val="59"/>
    <w:rsid w:val="00041B6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3"/>
    <w:basedOn w:val="a1"/>
    <w:uiPriority w:val="59"/>
    <w:rsid w:val="003E417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next w:val="a6"/>
    <w:uiPriority w:val="59"/>
    <w:rsid w:val="00DF423A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uiPriority w:val="59"/>
    <w:rsid w:val="00DF423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شبكة جدول31"/>
    <w:basedOn w:val="a1"/>
    <w:next w:val="a6"/>
    <w:uiPriority w:val="59"/>
    <w:rsid w:val="0009435F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شبكة جدول7"/>
    <w:basedOn w:val="a1"/>
    <w:next w:val="a6"/>
    <w:uiPriority w:val="59"/>
    <w:rsid w:val="00CB1D96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a1"/>
    <w:next w:val="a6"/>
    <w:uiPriority w:val="59"/>
    <w:rsid w:val="00CB1D96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شبكة جدول9"/>
    <w:basedOn w:val="a1"/>
    <w:next w:val="a6"/>
    <w:uiPriority w:val="59"/>
    <w:rsid w:val="009F7E34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شبكة جدول15"/>
    <w:basedOn w:val="a1"/>
    <w:next w:val="a6"/>
    <w:uiPriority w:val="59"/>
    <w:rsid w:val="00FD162E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a1"/>
    <w:uiPriority w:val="59"/>
    <w:rsid w:val="0030269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F5EE2A24EAB79649A3DD8D46AC8466AC" ma:contentTypeVersion="" ma:contentTypeDescription="إنشاء مستند جديد." ma:contentTypeScope="" ma:versionID="8df85ee2c94a2da3357fa9d525e81d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09fe4ad6c7fe30596d28bceeba6ad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1F0E29-27B1-490F-814D-9502611E788E}"/>
</file>

<file path=customXml/itemProps2.xml><?xml version="1.0" encoding="utf-8"?>
<ds:datastoreItem xmlns:ds="http://schemas.openxmlformats.org/officeDocument/2006/customXml" ds:itemID="{7C3F2DCF-1FDC-44BE-9836-F2376EB29A34}"/>
</file>

<file path=customXml/itemProps3.xml><?xml version="1.0" encoding="utf-8"?>
<ds:datastoreItem xmlns:ds="http://schemas.openxmlformats.org/officeDocument/2006/customXml" ds:itemID="{ABF702B3-6BE4-43D5-9E45-122708BA80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Ebtisam Abd. Al Obeidi</dc:creator>
  <cp:lastModifiedBy>Maha Ghanem. Al-Majhad</cp:lastModifiedBy>
  <cp:revision>3</cp:revision>
  <cp:lastPrinted>2019-10-29T09:08:00Z</cp:lastPrinted>
  <dcterms:created xsi:type="dcterms:W3CDTF">2024-01-02T08:08:00Z</dcterms:created>
  <dcterms:modified xsi:type="dcterms:W3CDTF">2024-01-02T08:09:00Z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0x010100F5EE2A24EAB79649A3DD8D46AC8466AC</vt:lpwstr>
  </property>
</Properties>
</file>