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6797" w14:textId="77777777" w:rsidR="0030269D" w:rsidRPr="009952F8" w:rsidRDefault="0030269D" w:rsidP="0030269D">
      <w:pPr>
        <w:tabs>
          <w:tab w:val="left" w:pos="2048"/>
          <w:tab w:val="center" w:pos="6979"/>
        </w:tabs>
        <w:spacing w:after="0" w:line="240" w:lineRule="auto"/>
        <w:rPr>
          <w:rFonts w:ascii="Sakkal Majalla" w:eastAsia="Calibri" w:hAnsi="Sakkal Majalla" w:cs="AL-Mohanad"/>
          <w:b/>
          <w:bCs/>
          <w:sz w:val="18"/>
          <w:szCs w:val="18"/>
          <w:rtl/>
        </w:rPr>
      </w:pPr>
      <w:r w:rsidRPr="007466A0">
        <w:rPr>
          <w:rFonts w:ascii="Sakkal Majalla" w:eastAsia="Calibri" w:hAnsi="Sakkal Majalla" w:cs="AL-Mohanad"/>
          <w:b/>
          <w:bCs/>
          <w:sz w:val="36"/>
          <w:szCs w:val="36"/>
          <w:rtl/>
        </w:rPr>
        <w:tab/>
      </w:r>
    </w:p>
    <w:p w14:paraId="6D01EF22" w14:textId="77777777" w:rsidR="0030269D" w:rsidRPr="009952F8" w:rsidRDefault="0030269D" w:rsidP="0030269D">
      <w:pPr>
        <w:tabs>
          <w:tab w:val="left" w:pos="2048"/>
          <w:tab w:val="center" w:pos="6979"/>
        </w:tabs>
        <w:spacing w:after="0" w:line="240" w:lineRule="auto"/>
        <w:jc w:val="center"/>
        <w:rPr>
          <w:rFonts w:ascii="Sakkal Majalla" w:eastAsia="Calibri" w:hAnsi="Sakkal Majalla" w:cs="PNU"/>
          <w:sz w:val="32"/>
          <w:szCs w:val="32"/>
          <w:rtl/>
        </w:rPr>
      </w:pPr>
      <w:r w:rsidRPr="009952F8">
        <w:rPr>
          <w:rFonts w:ascii="Sakkal Majalla" w:eastAsia="Calibri" w:hAnsi="Sakkal Majalla" w:cs="PNU" w:hint="cs"/>
          <w:sz w:val="32"/>
          <w:szCs w:val="32"/>
          <w:rtl/>
        </w:rPr>
        <w:t>نموذج</w:t>
      </w:r>
      <w:r w:rsidRPr="009952F8">
        <w:rPr>
          <w:rFonts w:ascii="Sakkal Majalla" w:eastAsia="Calibri" w:hAnsi="Sakkal Majalla" w:cs="PNU"/>
          <w:sz w:val="32"/>
          <w:szCs w:val="32"/>
          <w:rtl/>
        </w:rPr>
        <w:t xml:space="preserve"> </w:t>
      </w:r>
      <w:r w:rsidRPr="009952F8">
        <w:rPr>
          <w:rFonts w:ascii="Sakkal Majalla" w:eastAsia="Calibri" w:hAnsi="Sakkal Majalla" w:cs="PNU" w:hint="cs"/>
          <w:sz w:val="32"/>
          <w:szCs w:val="32"/>
          <w:rtl/>
        </w:rPr>
        <w:t>متابعة</w:t>
      </w:r>
      <w:r w:rsidRPr="009952F8">
        <w:rPr>
          <w:rFonts w:ascii="Sakkal Majalla" w:eastAsia="Calibri" w:hAnsi="Sakkal Majalla" w:cs="PNU"/>
          <w:sz w:val="32"/>
          <w:szCs w:val="32"/>
          <w:rtl/>
        </w:rPr>
        <w:t xml:space="preserve"> </w:t>
      </w:r>
      <w:r w:rsidRPr="009952F8">
        <w:rPr>
          <w:rFonts w:ascii="Sakkal Majalla" w:eastAsia="Calibri" w:hAnsi="Sakkal Majalla" w:cs="PNU" w:hint="cs"/>
          <w:sz w:val="32"/>
          <w:szCs w:val="32"/>
          <w:rtl/>
        </w:rPr>
        <w:t>جاهزية</w:t>
      </w:r>
      <w:r w:rsidRPr="009952F8">
        <w:rPr>
          <w:rFonts w:ascii="Sakkal Majalla" w:eastAsia="Calibri" w:hAnsi="Sakkal Majalla" w:cs="PNU"/>
          <w:sz w:val="32"/>
          <w:szCs w:val="32"/>
          <w:rtl/>
        </w:rPr>
        <w:t xml:space="preserve"> </w:t>
      </w:r>
      <w:r w:rsidRPr="009952F8">
        <w:rPr>
          <w:rFonts w:ascii="Sakkal Majalla" w:eastAsia="Calibri" w:hAnsi="Sakkal Majalla" w:cs="PNU" w:hint="cs"/>
          <w:sz w:val="32"/>
          <w:szCs w:val="32"/>
          <w:rtl/>
        </w:rPr>
        <w:t>الكليات</w:t>
      </w:r>
      <w:r w:rsidRPr="009952F8">
        <w:rPr>
          <w:rFonts w:ascii="Sakkal Majalla" w:eastAsia="Calibri" w:hAnsi="Sakkal Majalla" w:cs="PNU"/>
          <w:sz w:val="32"/>
          <w:szCs w:val="32"/>
          <w:rtl/>
        </w:rPr>
        <w:t xml:space="preserve"> </w:t>
      </w:r>
      <w:r w:rsidRPr="009952F8">
        <w:rPr>
          <w:rFonts w:ascii="Sakkal Majalla" w:eastAsia="Calibri" w:hAnsi="Sakkal Majalla" w:cs="PNU" w:hint="cs"/>
          <w:sz w:val="32"/>
          <w:szCs w:val="32"/>
          <w:rtl/>
        </w:rPr>
        <w:t>للاختبارات</w:t>
      </w:r>
      <w:r w:rsidRPr="009952F8">
        <w:rPr>
          <w:rFonts w:ascii="Sakkal Majalla" w:eastAsia="Calibri" w:hAnsi="Sakkal Majalla" w:cs="PNU"/>
          <w:sz w:val="32"/>
          <w:szCs w:val="32"/>
          <w:rtl/>
        </w:rPr>
        <w:t xml:space="preserve"> </w:t>
      </w:r>
      <w:r w:rsidRPr="009952F8">
        <w:rPr>
          <w:rFonts w:ascii="Sakkal Majalla" w:eastAsia="Calibri" w:hAnsi="Sakkal Majalla" w:cs="PNU" w:hint="cs"/>
          <w:sz w:val="32"/>
          <w:szCs w:val="32"/>
          <w:rtl/>
        </w:rPr>
        <w:t>النهائية</w:t>
      </w:r>
      <w:r w:rsidRPr="009952F8">
        <w:rPr>
          <w:rFonts w:ascii="Sakkal Majalla" w:eastAsia="Calibri" w:hAnsi="Sakkal Majalla" w:cs="PNU"/>
          <w:sz w:val="32"/>
          <w:szCs w:val="32"/>
          <w:rtl/>
        </w:rPr>
        <w:t xml:space="preserve"> </w:t>
      </w:r>
      <w:r w:rsidRPr="009952F8">
        <w:rPr>
          <w:rFonts w:ascii="Sakkal Majalla" w:eastAsia="Calibri" w:hAnsi="Sakkal Majalla" w:cs="PNU" w:hint="cs"/>
          <w:sz w:val="32"/>
          <w:szCs w:val="32"/>
          <w:rtl/>
        </w:rPr>
        <w:t>في</w:t>
      </w:r>
      <w:r w:rsidRPr="009952F8">
        <w:rPr>
          <w:rFonts w:ascii="Sakkal Majalla" w:eastAsia="Calibri" w:hAnsi="Sakkal Majalla" w:cs="PNU"/>
          <w:sz w:val="32"/>
          <w:szCs w:val="32"/>
          <w:rtl/>
        </w:rPr>
        <w:t xml:space="preserve"> </w:t>
      </w:r>
      <w:r w:rsidRPr="009952F8">
        <w:rPr>
          <w:rFonts w:ascii="Sakkal Majalla" w:eastAsia="Calibri" w:hAnsi="Sakkal Majalla" w:cs="PNU" w:hint="cs"/>
          <w:sz w:val="32"/>
          <w:szCs w:val="32"/>
          <w:rtl/>
        </w:rPr>
        <w:t>الفصل</w:t>
      </w:r>
      <w:r w:rsidRPr="009952F8">
        <w:rPr>
          <w:rFonts w:ascii="Sakkal Majalla" w:eastAsia="Calibri" w:hAnsi="Sakkal Majalla" w:cs="PNU"/>
          <w:sz w:val="32"/>
          <w:szCs w:val="32"/>
          <w:rtl/>
        </w:rPr>
        <w:t xml:space="preserve"> </w:t>
      </w:r>
      <w:r w:rsidRPr="009952F8">
        <w:rPr>
          <w:rFonts w:ascii="Sakkal Majalla" w:eastAsia="Calibri" w:hAnsi="Sakkal Majalla" w:cs="PNU" w:hint="cs"/>
          <w:sz w:val="32"/>
          <w:szCs w:val="32"/>
          <w:rtl/>
        </w:rPr>
        <w:t>الصيفي</w:t>
      </w:r>
      <w:r w:rsidRPr="009952F8">
        <w:rPr>
          <w:rFonts w:ascii="Sakkal Majalla" w:eastAsia="Calibri" w:hAnsi="Sakkal Majalla" w:cs="PNU"/>
          <w:sz w:val="32"/>
          <w:szCs w:val="32"/>
          <w:rtl/>
        </w:rPr>
        <w:t xml:space="preserve"> </w:t>
      </w:r>
      <w:r w:rsidRPr="009952F8">
        <w:rPr>
          <w:rFonts w:ascii="Sakkal Majalla" w:eastAsia="Calibri" w:hAnsi="Sakkal Majalla" w:cs="PNU" w:hint="cs"/>
          <w:sz w:val="32"/>
          <w:szCs w:val="32"/>
          <w:rtl/>
        </w:rPr>
        <w:t>من</w:t>
      </w:r>
      <w:r w:rsidRPr="009952F8">
        <w:rPr>
          <w:rFonts w:ascii="Sakkal Majalla" w:eastAsia="Calibri" w:hAnsi="Sakkal Majalla" w:cs="PNU"/>
          <w:sz w:val="32"/>
          <w:szCs w:val="32"/>
          <w:rtl/>
        </w:rPr>
        <w:t xml:space="preserve"> </w:t>
      </w:r>
      <w:r w:rsidRPr="009952F8">
        <w:rPr>
          <w:rFonts w:ascii="Sakkal Majalla" w:eastAsia="Calibri" w:hAnsi="Sakkal Majalla" w:cs="PNU" w:hint="cs"/>
          <w:sz w:val="32"/>
          <w:szCs w:val="32"/>
          <w:rtl/>
        </w:rPr>
        <w:t>العام</w:t>
      </w:r>
      <w:r w:rsidRPr="009952F8">
        <w:rPr>
          <w:rFonts w:ascii="Sakkal Majalla" w:eastAsia="Calibri" w:hAnsi="Sakkal Majalla" w:cs="PNU"/>
          <w:sz w:val="32"/>
          <w:szCs w:val="32"/>
          <w:rtl/>
        </w:rPr>
        <w:t xml:space="preserve"> </w:t>
      </w:r>
      <w:r w:rsidRPr="009952F8">
        <w:rPr>
          <w:rFonts w:ascii="Sakkal Majalla" w:eastAsia="Calibri" w:hAnsi="Sakkal Majalla" w:cs="PNU" w:hint="cs"/>
          <w:sz w:val="32"/>
          <w:szCs w:val="32"/>
          <w:rtl/>
        </w:rPr>
        <w:t>الجامعي............</w:t>
      </w:r>
      <w:r w:rsidRPr="009952F8">
        <w:rPr>
          <w:rFonts w:ascii="Sakkal Majalla" w:eastAsia="Calibri" w:hAnsi="Sakkal Majalla" w:cs="PNU"/>
          <w:sz w:val="32"/>
          <w:szCs w:val="32"/>
          <w:rtl/>
        </w:rPr>
        <w:t xml:space="preserve"> </w:t>
      </w:r>
      <w:proofErr w:type="gramStart"/>
      <w:r w:rsidRPr="009952F8">
        <w:rPr>
          <w:rFonts w:ascii="Sakkal Majalla" w:eastAsia="Calibri" w:hAnsi="Sakkal Majalla" w:cs="PNU" w:hint="cs"/>
          <w:sz w:val="32"/>
          <w:szCs w:val="32"/>
          <w:rtl/>
        </w:rPr>
        <w:t>هـ</w:t>
      </w:r>
      <w:r w:rsidRPr="009952F8">
        <w:rPr>
          <w:rFonts w:ascii="Sakkal Majalla" w:eastAsia="Calibri" w:hAnsi="Sakkal Majalla" w:cs="PNU"/>
          <w:sz w:val="32"/>
          <w:szCs w:val="32"/>
          <w:rtl/>
        </w:rPr>
        <w:t xml:space="preserve"> .</w:t>
      </w:r>
      <w:proofErr w:type="gramEnd"/>
    </w:p>
    <w:p w14:paraId="7E3FDF0A" w14:textId="77777777" w:rsidR="0030269D" w:rsidRPr="007466A0" w:rsidRDefault="0030269D" w:rsidP="0030269D">
      <w:pPr>
        <w:tabs>
          <w:tab w:val="left" w:pos="2048"/>
          <w:tab w:val="center" w:pos="6979"/>
        </w:tabs>
        <w:spacing w:after="0" w:line="240" w:lineRule="auto"/>
        <w:jc w:val="center"/>
        <w:rPr>
          <w:rFonts w:ascii="Sakkal Majalla" w:eastAsia="Calibri" w:hAnsi="Sakkal Majalla" w:cs="AL-Mohanad"/>
          <w:b/>
          <w:bCs/>
          <w:sz w:val="20"/>
          <w:szCs w:val="20"/>
        </w:rPr>
      </w:pPr>
    </w:p>
    <w:tbl>
      <w:tblPr>
        <w:tblStyle w:val="111"/>
        <w:tblpPr w:leftFromText="180" w:rightFromText="180" w:vertAnchor="text" w:horzAnchor="margin" w:tblpY="362"/>
        <w:bidiVisual/>
        <w:tblW w:w="5158" w:type="pct"/>
        <w:tblLook w:val="04A0" w:firstRow="1" w:lastRow="0" w:firstColumn="1" w:lastColumn="0" w:noHBand="0" w:noVBand="1"/>
      </w:tblPr>
      <w:tblGrid>
        <w:gridCol w:w="2032"/>
        <w:gridCol w:w="1530"/>
        <w:gridCol w:w="1386"/>
        <w:gridCol w:w="1341"/>
        <w:gridCol w:w="1232"/>
        <w:gridCol w:w="1590"/>
        <w:gridCol w:w="1019"/>
        <w:gridCol w:w="1482"/>
        <w:gridCol w:w="1849"/>
        <w:gridCol w:w="1569"/>
      </w:tblGrid>
      <w:tr w:rsidR="0030269D" w:rsidRPr="007466A0" w14:paraId="108CB2B3" w14:textId="77777777" w:rsidTr="00827C7F">
        <w:trPr>
          <w:trHeight w:val="623"/>
        </w:trPr>
        <w:tc>
          <w:tcPr>
            <w:tcW w:w="676" w:type="pct"/>
            <w:vMerge w:val="restart"/>
            <w:shd w:val="clear" w:color="auto" w:fill="D9D9D9" w:themeFill="background1" w:themeFillShade="D9"/>
            <w:vAlign w:val="center"/>
          </w:tcPr>
          <w:p w14:paraId="735C6DDA" w14:textId="77777777" w:rsidR="0030269D" w:rsidRPr="007466A0" w:rsidRDefault="0030269D" w:rsidP="00827C7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7466A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الكلي</w:t>
            </w:r>
            <w:r w:rsidRPr="007466A0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</w:p>
        </w:tc>
        <w:tc>
          <w:tcPr>
            <w:tcW w:w="970" w:type="pct"/>
            <w:gridSpan w:val="2"/>
            <w:shd w:val="clear" w:color="auto" w:fill="D9D9D9" w:themeFill="background1" w:themeFillShade="D9"/>
            <w:vAlign w:val="center"/>
          </w:tcPr>
          <w:p w14:paraId="3BEF41B3" w14:textId="77777777" w:rsidR="0030269D" w:rsidRPr="007466A0" w:rsidRDefault="0030269D" w:rsidP="00827C7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7466A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الجداول</w:t>
            </w:r>
          </w:p>
        </w:tc>
        <w:tc>
          <w:tcPr>
            <w:tcW w:w="446" w:type="pct"/>
            <w:vMerge w:val="restart"/>
            <w:shd w:val="clear" w:color="auto" w:fill="D9D9D9" w:themeFill="background1" w:themeFillShade="D9"/>
            <w:vAlign w:val="center"/>
          </w:tcPr>
          <w:p w14:paraId="64B85375" w14:textId="77777777" w:rsidR="0030269D" w:rsidRPr="007466A0" w:rsidRDefault="0030269D" w:rsidP="00827C7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7466A0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اسماء الطالبات على القاعات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14:paraId="0E668AC5" w14:textId="77777777" w:rsidR="0030269D" w:rsidRPr="007466A0" w:rsidRDefault="0030269D" w:rsidP="00827C7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7466A0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التعليمات</w:t>
            </w:r>
          </w:p>
        </w:tc>
        <w:tc>
          <w:tcPr>
            <w:tcW w:w="339" w:type="pct"/>
            <w:vMerge w:val="restart"/>
            <w:shd w:val="clear" w:color="auto" w:fill="D9D9D9" w:themeFill="background1" w:themeFillShade="D9"/>
            <w:vAlign w:val="center"/>
          </w:tcPr>
          <w:p w14:paraId="0EE66430" w14:textId="77777777" w:rsidR="0030269D" w:rsidRPr="007466A0" w:rsidRDefault="0030269D" w:rsidP="00827C7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7466A0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ترتيب القاعات</w:t>
            </w:r>
          </w:p>
        </w:tc>
        <w:tc>
          <w:tcPr>
            <w:tcW w:w="493" w:type="pct"/>
            <w:vMerge w:val="restart"/>
            <w:shd w:val="clear" w:color="auto" w:fill="D9D9D9" w:themeFill="background1" w:themeFillShade="D9"/>
            <w:vAlign w:val="center"/>
          </w:tcPr>
          <w:p w14:paraId="379E36E4" w14:textId="77777777" w:rsidR="0030269D" w:rsidRPr="007466A0" w:rsidRDefault="0030269D" w:rsidP="00827C7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7466A0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جاهزية جداول المراقبات</w:t>
            </w:r>
          </w:p>
        </w:tc>
        <w:tc>
          <w:tcPr>
            <w:tcW w:w="615" w:type="pct"/>
            <w:vMerge w:val="restart"/>
            <w:shd w:val="clear" w:color="auto" w:fill="D9D9D9" w:themeFill="background1" w:themeFillShade="D9"/>
            <w:vAlign w:val="center"/>
          </w:tcPr>
          <w:p w14:paraId="4BAC9E2C" w14:textId="77777777" w:rsidR="0030269D" w:rsidRPr="007466A0" w:rsidRDefault="0030269D" w:rsidP="00827C7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7466A0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تعليمات للطالبات في حال تأخرها عن الاختبار</w:t>
            </w:r>
          </w:p>
        </w:tc>
        <w:tc>
          <w:tcPr>
            <w:tcW w:w="522" w:type="pct"/>
            <w:vMerge w:val="restart"/>
            <w:shd w:val="clear" w:color="auto" w:fill="D9D9D9" w:themeFill="background1" w:themeFillShade="D9"/>
            <w:vAlign w:val="center"/>
          </w:tcPr>
          <w:p w14:paraId="383CD38E" w14:textId="77777777" w:rsidR="0030269D" w:rsidRPr="007466A0" w:rsidRDefault="0030269D" w:rsidP="00827C7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7466A0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لجنة المرضى</w:t>
            </w:r>
          </w:p>
        </w:tc>
      </w:tr>
      <w:tr w:rsidR="0030269D" w:rsidRPr="007466A0" w14:paraId="6313683B" w14:textId="77777777" w:rsidTr="00827C7F">
        <w:trPr>
          <w:trHeight w:val="623"/>
        </w:trPr>
        <w:tc>
          <w:tcPr>
            <w:tcW w:w="676" w:type="pct"/>
            <w:vMerge/>
          </w:tcPr>
          <w:p w14:paraId="00B034C7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9" w:type="pct"/>
            <w:shd w:val="clear" w:color="auto" w:fill="D9D9D9" w:themeFill="background1" w:themeFillShade="D9"/>
            <w:vAlign w:val="center"/>
          </w:tcPr>
          <w:p w14:paraId="02E56F2B" w14:textId="77777777" w:rsidR="0030269D" w:rsidRPr="007466A0" w:rsidRDefault="0030269D" w:rsidP="00827C7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7466A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في الممرات</w:t>
            </w:r>
          </w:p>
        </w:tc>
        <w:tc>
          <w:tcPr>
            <w:tcW w:w="461" w:type="pct"/>
            <w:shd w:val="clear" w:color="auto" w:fill="D9D9D9" w:themeFill="background1" w:themeFillShade="D9"/>
            <w:vAlign w:val="center"/>
          </w:tcPr>
          <w:p w14:paraId="36E672EE" w14:textId="77777777" w:rsidR="0030269D" w:rsidRPr="007466A0" w:rsidRDefault="0030269D" w:rsidP="00827C7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7466A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على القاعات</w:t>
            </w:r>
          </w:p>
        </w:tc>
        <w:tc>
          <w:tcPr>
            <w:tcW w:w="446" w:type="pct"/>
            <w:vMerge/>
            <w:shd w:val="clear" w:color="auto" w:fill="D9D9D9" w:themeFill="background1" w:themeFillShade="D9"/>
          </w:tcPr>
          <w:p w14:paraId="41D3DD2D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7D8E83A" w14:textId="77777777" w:rsidR="0030269D" w:rsidRPr="007466A0" w:rsidRDefault="0030269D" w:rsidP="00827C7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7466A0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في الممرات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5751F3F4" w14:textId="77777777" w:rsidR="0030269D" w:rsidRPr="007466A0" w:rsidRDefault="0030269D" w:rsidP="00827C7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7466A0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على القاعات</w:t>
            </w:r>
          </w:p>
        </w:tc>
        <w:tc>
          <w:tcPr>
            <w:tcW w:w="339" w:type="pct"/>
            <w:vMerge/>
          </w:tcPr>
          <w:p w14:paraId="7E08AD48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93" w:type="pct"/>
            <w:vMerge/>
          </w:tcPr>
          <w:p w14:paraId="2DEC9499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15" w:type="pct"/>
            <w:vMerge/>
          </w:tcPr>
          <w:p w14:paraId="680D8BB8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2" w:type="pct"/>
            <w:vMerge/>
          </w:tcPr>
          <w:p w14:paraId="6AB5FF63" w14:textId="77777777" w:rsidR="0030269D" w:rsidRPr="007466A0" w:rsidRDefault="0030269D" w:rsidP="00827C7F">
            <w:pPr>
              <w:spacing w:line="480" w:lineRule="auto"/>
              <w:jc w:val="center"/>
            </w:pPr>
          </w:p>
        </w:tc>
      </w:tr>
      <w:tr w:rsidR="0030269D" w:rsidRPr="007466A0" w14:paraId="0088F3F9" w14:textId="77777777" w:rsidTr="00827C7F">
        <w:trPr>
          <w:trHeight w:val="518"/>
        </w:trPr>
        <w:tc>
          <w:tcPr>
            <w:tcW w:w="676" w:type="pct"/>
          </w:tcPr>
          <w:p w14:paraId="7A929584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09" w:type="pct"/>
          </w:tcPr>
          <w:p w14:paraId="647EF358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61" w:type="pct"/>
          </w:tcPr>
          <w:p w14:paraId="754A63B0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46" w:type="pct"/>
          </w:tcPr>
          <w:p w14:paraId="41DF4648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10" w:type="pct"/>
          </w:tcPr>
          <w:p w14:paraId="2D980F00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9" w:type="pct"/>
          </w:tcPr>
          <w:p w14:paraId="3D843A7B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39" w:type="pct"/>
          </w:tcPr>
          <w:p w14:paraId="14C46577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93" w:type="pct"/>
          </w:tcPr>
          <w:p w14:paraId="4D754578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15" w:type="pct"/>
          </w:tcPr>
          <w:p w14:paraId="26F6F220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2" w:type="pct"/>
          </w:tcPr>
          <w:p w14:paraId="6AB36DD2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30269D" w:rsidRPr="007466A0" w14:paraId="55452110" w14:textId="77777777" w:rsidTr="00827C7F">
        <w:trPr>
          <w:trHeight w:val="518"/>
        </w:trPr>
        <w:tc>
          <w:tcPr>
            <w:tcW w:w="676" w:type="pct"/>
          </w:tcPr>
          <w:p w14:paraId="21045367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09" w:type="pct"/>
          </w:tcPr>
          <w:p w14:paraId="3E0055E2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61" w:type="pct"/>
          </w:tcPr>
          <w:p w14:paraId="2DEB9EAD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46" w:type="pct"/>
          </w:tcPr>
          <w:p w14:paraId="43330D4B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10" w:type="pct"/>
          </w:tcPr>
          <w:p w14:paraId="1891C3CD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9" w:type="pct"/>
          </w:tcPr>
          <w:p w14:paraId="2B1142E0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39" w:type="pct"/>
          </w:tcPr>
          <w:p w14:paraId="503F5614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93" w:type="pct"/>
          </w:tcPr>
          <w:p w14:paraId="28D61AC7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15" w:type="pct"/>
          </w:tcPr>
          <w:p w14:paraId="38CE1225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2" w:type="pct"/>
          </w:tcPr>
          <w:p w14:paraId="549AE4B7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30269D" w:rsidRPr="007466A0" w14:paraId="36DE443E" w14:textId="77777777" w:rsidTr="00827C7F">
        <w:trPr>
          <w:trHeight w:val="518"/>
        </w:trPr>
        <w:tc>
          <w:tcPr>
            <w:tcW w:w="676" w:type="pct"/>
          </w:tcPr>
          <w:p w14:paraId="581241D2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09" w:type="pct"/>
          </w:tcPr>
          <w:p w14:paraId="4F73FB6A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61" w:type="pct"/>
          </w:tcPr>
          <w:p w14:paraId="2F810174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46" w:type="pct"/>
          </w:tcPr>
          <w:p w14:paraId="032180DB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10" w:type="pct"/>
          </w:tcPr>
          <w:p w14:paraId="37591080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9" w:type="pct"/>
          </w:tcPr>
          <w:p w14:paraId="6EDAC828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39" w:type="pct"/>
          </w:tcPr>
          <w:p w14:paraId="5A3D8637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93" w:type="pct"/>
          </w:tcPr>
          <w:p w14:paraId="0552C42D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15" w:type="pct"/>
          </w:tcPr>
          <w:p w14:paraId="533C9DCE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2" w:type="pct"/>
          </w:tcPr>
          <w:p w14:paraId="577ECF29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30269D" w:rsidRPr="007466A0" w14:paraId="63DA9040" w14:textId="77777777" w:rsidTr="00827C7F">
        <w:trPr>
          <w:trHeight w:val="102"/>
        </w:trPr>
        <w:tc>
          <w:tcPr>
            <w:tcW w:w="676" w:type="pct"/>
          </w:tcPr>
          <w:p w14:paraId="07ECCB07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09" w:type="pct"/>
          </w:tcPr>
          <w:p w14:paraId="2235907B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61" w:type="pct"/>
          </w:tcPr>
          <w:p w14:paraId="7BF4765A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46" w:type="pct"/>
          </w:tcPr>
          <w:p w14:paraId="6C6D5952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10" w:type="pct"/>
          </w:tcPr>
          <w:p w14:paraId="3A089E18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9" w:type="pct"/>
          </w:tcPr>
          <w:p w14:paraId="77A5C992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39" w:type="pct"/>
          </w:tcPr>
          <w:p w14:paraId="2E32D17D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93" w:type="pct"/>
          </w:tcPr>
          <w:p w14:paraId="6E9B6E2A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15" w:type="pct"/>
          </w:tcPr>
          <w:p w14:paraId="5BDE4594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2" w:type="pct"/>
          </w:tcPr>
          <w:p w14:paraId="79203693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30269D" w:rsidRPr="007466A0" w14:paraId="1C972B45" w14:textId="77777777" w:rsidTr="00827C7F">
        <w:trPr>
          <w:trHeight w:val="355"/>
        </w:trPr>
        <w:tc>
          <w:tcPr>
            <w:tcW w:w="676" w:type="pct"/>
          </w:tcPr>
          <w:p w14:paraId="52DCC1FD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09" w:type="pct"/>
          </w:tcPr>
          <w:p w14:paraId="7A0ADF79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61" w:type="pct"/>
          </w:tcPr>
          <w:p w14:paraId="0E2C19A0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46" w:type="pct"/>
          </w:tcPr>
          <w:p w14:paraId="4CDFBB8F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10" w:type="pct"/>
          </w:tcPr>
          <w:p w14:paraId="3E2B2BC6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9" w:type="pct"/>
          </w:tcPr>
          <w:p w14:paraId="193B2811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39" w:type="pct"/>
          </w:tcPr>
          <w:p w14:paraId="0D7CE58D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93" w:type="pct"/>
          </w:tcPr>
          <w:p w14:paraId="0B7F0FBE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15" w:type="pct"/>
          </w:tcPr>
          <w:p w14:paraId="248BA45F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2" w:type="pct"/>
          </w:tcPr>
          <w:p w14:paraId="1C2D9AC5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30269D" w:rsidRPr="007466A0" w14:paraId="1C6D5F34" w14:textId="77777777" w:rsidTr="00827C7F">
        <w:trPr>
          <w:trHeight w:val="456"/>
        </w:trPr>
        <w:tc>
          <w:tcPr>
            <w:tcW w:w="676" w:type="pct"/>
          </w:tcPr>
          <w:p w14:paraId="6E63B647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09" w:type="pct"/>
          </w:tcPr>
          <w:p w14:paraId="0254B530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61" w:type="pct"/>
          </w:tcPr>
          <w:p w14:paraId="06B79B6D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46" w:type="pct"/>
          </w:tcPr>
          <w:p w14:paraId="4CD265CA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10" w:type="pct"/>
          </w:tcPr>
          <w:p w14:paraId="3E97C1E7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9" w:type="pct"/>
          </w:tcPr>
          <w:p w14:paraId="5EF68911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39" w:type="pct"/>
          </w:tcPr>
          <w:p w14:paraId="32F53C53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93" w:type="pct"/>
          </w:tcPr>
          <w:p w14:paraId="05180C41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15" w:type="pct"/>
          </w:tcPr>
          <w:p w14:paraId="069AD3C3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2" w:type="pct"/>
          </w:tcPr>
          <w:p w14:paraId="7CBA9184" w14:textId="77777777" w:rsidR="0030269D" w:rsidRPr="007466A0" w:rsidRDefault="0030269D" w:rsidP="00827C7F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</w:tbl>
    <w:p w14:paraId="2AEA173F" w14:textId="77777777" w:rsidR="0030269D" w:rsidRPr="007466A0" w:rsidRDefault="0030269D" w:rsidP="0030269D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718A9F0E" w14:textId="77777777" w:rsidR="0030269D" w:rsidRPr="00B1001D" w:rsidRDefault="0030269D" w:rsidP="0030269D">
      <w:pPr>
        <w:rPr>
          <w:rtl/>
        </w:rPr>
      </w:pPr>
    </w:p>
    <w:p w14:paraId="47097F0A" w14:textId="77777777" w:rsidR="0009435F" w:rsidRPr="0030269D" w:rsidRDefault="0009435F" w:rsidP="0030269D">
      <w:pPr>
        <w:rPr>
          <w:rtl/>
        </w:rPr>
      </w:pPr>
    </w:p>
    <w:sectPr w:rsidR="0009435F" w:rsidRPr="0030269D" w:rsidSect="00FD162E">
      <w:headerReference w:type="default" r:id="rId7"/>
      <w:footerReference w:type="default" r:id="rId8"/>
      <w:pgSz w:w="16838" w:h="11906" w:orient="landscape"/>
      <w:pgMar w:top="3544" w:right="1178" w:bottom="1260" w:left="1080" w:header="270" w:footer="3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28EC" w14:textId="77777777" w:rsidR="00722BA1" w:rsidRDefault="00722BA1" w:rsidP="005561E7">
      <w:pPr>
        <w:spacing w:after="0" w:line="240" w:lineRule="auto"/>
      </w:pPr>
      <w:r>
        <w:separator/>
      </w:r>
    </w:p>
  </w:endnote>
  <w:endnote w:type="continuationSeparator" w:id="0">
    <w:p w14:paraId="0FA750C5" w14:textId="77777777" w:rsidR="00722BA1" w:rsidRDefault="00722BA1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NU">
    <w:altName w:val="Arial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9AFF" w14:textId="77777777" w:rsidR="00660BD8" w:rsidRDefault="00660BD8" w:rsidP="00E94D60">
    <w:pPr>
      <w:pStyle w:val="a4"/>
      <w:rPr>
        <w:rtl/>
      </w:rPr>
    </w:pPr>
    <w:r w:rsidRPr="00FE1F87">
      <w:rPr>
        <w:rFonts w:ascii="PNU" w:eastAsia="Calibri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5252069" wp14:editId="5A329DFB">
              <wp:simplePos x="0" y="0"/>
              <wp:positionH relativeFrom="page">
                <wp:align>right</wp:align>
              </wp:positionH>
              <wp:positionV relativeFrom="paragraph">
                <wp:posOffset>169545</wp:posOffset>
              </wp:positionV>
              <wp:extent cx="10677525" cy="238125"/>
              <wp:effectExtent l="0" t="0" r="9525" b="9525"/>
              <wp:wrapNone/>
              <wp:docPr id="626297659" name="مستطيل 6262976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7525" cy="238125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36D1027" w14:textId="77777777" w:rsidR="00660BD8" w:rsidRPr="00C205CA" w:rsidRDefault="00660BD8" w:rsidP="00660BD8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ind w:right="360"/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252069" id="مستطيل 626297659" o:spid="_x0000_s1029" style="position:absolute;left:0;text-align:left;margin-left:789.55pt;margin-top:13.35pt;width:840.75pt;height:18.7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" fillcolor="#027b98" stroked="f" strokeweight="2pt">
              <v:fill opacity="54227f"/>
              <v:textbox>
                <w:txbxContent>
                  <w:p w14:paraId="136D1027" w14:textId="77777777" w:rsidR="00660BD8" w:rsidRPr="00C205CA" w:rsidRDefault="00660BD8" w:rsidP="00660BD8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ind w:right="360"/>
                      <w:rPr>
                        <w:rFonts w:ascii="PNU" w:hAnsi="PNU" w:cs="PNU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sdt>
    <w:sdtPr>
      <w:rPr>
        <w:rtl/>
      </w:rPr>
      <w:id w:val="-189917555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517270801"/>
          <w:docPartObj>
            <w:docPartGallery w:val="Page Numbers (Top of Page)"/>
            <w:docPartUnique/>
          </w:docPartObj>
        </w:sdtPr>
        <w:sdtContent>
          <w:p w14:paraId="728B9CF6" w14:textId="2477ECD6" w:rsidR="00BC38C8" w:rsidRDefault="00BC38C8" w:rsidP="00E94D60">
            <w:pPr>
              <w:pStyle w:val="a4"/>
              <w:rPr>
                <w:rtl/>
                <w:lang w:val="ar-SA"/>
              </w:rPr>
            </w:pPr>
          </w:p>
          <w:p w14:paraId="71117BDB" w14:textId="77777777"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</w:p>
          <w:p w14:paraId="46C96F61" w14:textId="77777777" w:rsidR="00BC38C8" w:rsidRDefault="00BC38C8">
            <w:pPr>
              <w:pStyle w:val="a4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D88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D88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C2A897" w14:textId="77777777" w:rsidR="00BC38C8" w:rsidRDefault="00BC38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7761" w14:textId="77777777" w:rsidR="00722BA1" w:rsidRDefault="00722BA1" w:rsidP="005561E7">
      <w:pPr>
        <w:spacing w:after="0" w:line="240" w:lineRule="auto"/>
      </w:pPr>
      <w:r>
        <w:separator/>
      </w:r>
    </w:p>
  </w:footnote>
  <w:footnote w:type="continuationSeparator" w:id="0">
    <w:p w14:paraId="37C90E5D" w14:textId="77777777" w:rsidR="00722BA1" w:rsidRDefault="00722BA1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CFE6" w14:textId="1032D7C7" w:rsidR="00CB1D96" w:rsidRDefault="00E94D60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1E7507C6" wp14:editId="0C8423C6">
          <wp:simplePos x="0" y="0"/>
          <wp:positionH relativeFrom="page">
            <wp:align>right</wp:align>
          </wp:positionH>
          <wp:positionV relativeFrom="paragraph">
            <wp:posOffset>-295274</wp:posOffset>
          </wp:positionV>
          <wp:extent cx="10676890" cy="6877050"/>
          <wp:effectExtent l="0" t="0" r="0" b="0"/>
          <wp:wrapNone/>
          <wp:docPr id="624790787" name="صورة 624790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ورق رسمي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6890" cy="687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BEF6F" w14:textId="6AF6887B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0C90E33" w14:textId="015A317C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294DA486" w14:textId="6FB36BF2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29DBAB4" w14:textId="27E99816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43A7017" w14:textId="4A17F148" w:rsidR="008B7F06" w:rsidRDefault="00660BD8" w:rsidP="004D4D88">
    <w:pPr>
      <w:pStyle w:val="a3"/>
      <w:tabs>
        <w:tab w:val="clear" w:pos="4153"/>
        <w:tab w:val="clear" w:pos="8306"/>
        <w:tab w:val="left" w:pos="2250"/>
      </w:tabs>
      <w:ind w:right="-900"/>
      <w:rPr>
        <w:rtl/>
      </w:rPr>
    </w:pPr>
    <w:r w:rsidRPr="00E94D60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7BC3D6" wp14:editId="5EA61894">
              <wp:simplePos x="0" y="0"/>
              <wp:positionH relativeFrom="margin">
                <wp:posOffset>-219075</wp:posOffset>
              </wp:positionH>
              <wp:positionV relativeFrom="paragraph">
                <wp:posOffset>101600</wp:posOffset>
              </wp:positionV>
              <wp:extent cx="2990850" cy="352425"/>
              <wp:effectExtent l="0" t="0" r="0" b="9525"/>
              <wp:wrapNone/>
              <wp:docPr id="305563491" name="مستطيل 3055634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52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45D9F83" w14:textId="77777777" w:rsidR="00E94D60" w:rsidRPr="00964A3A" w:rsidRDefault="00E94D60" w:rsidP="00E94D60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proofErr w:type="gramStart"/>
                          <w:r w:rsidRPr="00964A3A">
                            <w:rPr>
                              <w:rFonts w:cs="PNU"/>
                              <w:color w:val="23AD82"/>
                            </w:rPr>
                            <w:t>For</w:t>
                          </w:r>
                          <w:proofErr w:type="gramEnd"/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r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7BC3D6" id="مستطيل 305563491" o:spid="_x0000_s1026" style="position:absolute;left:0;text-align:left;margin-left:-17.25pt;margin-top:8pt;width:235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" fillcolor="window" stroked="f" strokeweight="1pt">
              <v:textbox>
                <w:txbxContent>
                  <w:p w14:paraId="145D9F83" w14:textId="77777777" w:rsidR="00E94D60" w:rsidRPr="00964A3A" w:rsidRDefault="00E94D60" w:rsidP="00E94D60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proofErr w:type="gramStart"/>
                    <w:r w:rsidRPr="00964A3A">
                      <w:rPr>
                        <w:rFonts w:cs="PNU"/>
                        <w:color w:val="23AD82"/>
                      </w:rPr>
                      <w:t>For</w:t>
                    </w:r>
                    <w:proofErr w:type="gramEnd"/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r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D4D88">
      <w:rPr>
        <w:rtl/>
      </w:rPr>
      <w:tab/>
    </w:r>
  </w:p>
  <w:p w14:paraId="54C81A15" w14:textId="7EEFA19D" w:rsidR="008B7F06" w:rsidRDefault="00E94D60" w:rsidP="00CB1D96">
    <w:pPr>
      <w:pStyle w:val="a3"/>
      <w:tabs>
        <w:tab w:val="clear" w:pos="8306"/>
        <w:tab w:val="right" w:pos="8448"/>
      </w:tabs>
      <w:ind w:right="-900"/>
      <w:rPr>
        <w:rtl/>
      </w:rPr>
    </w:pPr>
    <w:r w:rsidRPr="00E94D60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37F1B7" wp14:editId="29D44451">
              <wp:simplePos x="0" y="0"/>
              <wp:positionH relativeFrom="column">
                <wp:posOffset>7343775</wp:posOffset>
              </wp:positionH>
              <wp:positionV relativeFrom="paragraph">
                <wp:posOffset>7620</wp:posOffset>
              </wp:positionV>
              <wp:extent cx="2346960" cy="581025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960" cy="5810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8D479B9" w14:textId="77777777" w:rsidR="00E94D60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0A4E9B15" w14:textId="1BA3C539" w:rsidR="00E94D60" w:rsidRPr="00301A44" w:rsidRDefault="00E94D60" w:rsidP="00E94D60">
                          <w:pPr>
                            <w:shd w:val="clear" w:color="auto" w:fill="FFFFFF" w:themeFill="background1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 w:rsidRPr="00301A44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سير العملية التعليمية</w:t>
                          </w:r>
                        </w:p>
                        <w:p w14:paraId="04A02543" w14:textId="77777777" w:rsidR="00E94D60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</w:p>
                        <w:p w14:paraId="0EC22A66" w14:textId="77777777" w:rsidR="00E94D60" w:rsidRPr="0077273D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</w:p>
                        <w:p w14:paraId="49E1413A" w14:textId="77777777" w:rsidR="00E94D60" w:rsidRPr="0077273D" w:rsidRDefault="00E94D60" w:rsidP="00E94D60">
                          <w:pPr>
                            <w:shd w:val="clear" w:color="auto" w:fill="FFFFFF" w:themeFill="background1"/>
                            <w:jc w:val="center"/>
                            <w:rPr>
                              <w:color w:val="23AD8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37F1B7" id="مستطيل 3" o:spid="_x0000_s1027" style="position:absolute;left:0;text-align:left;margin-left:578.25pt;margin-top:.6pt;width:184.8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" filled="f" stroked="f" strokeweight="1pt">
              <v:textbox>
                <w:txbxContent>
                  <w:p w14:paraId="78D479B9" w14:textId="77777777" w:rsidR="00E94D60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>الجامعة للشؤون ال</w:t>
                    </w: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0A4E9B15" w14:textId="1BA3C539" w:rsidR="00E94D60" w:rsidRPr="00301A44" w:rsidRDefault="00E94D60" w:rsidP="00E94D60">
                    <w:pPr>
                      <w:shd w:val="clear" w:color="auto" w:fill="FFFFFF" w:themeFill="background1"/>
                      <w:rPr>
                        <w:rFonts w:ascii="Sakkal Majalla" w:hAnsi="Sakkal Majalla" w:cs="PNU"/>
                        <w:color w:val="23AD82"/>
                      </w:rPr>
                    </w:pPr>
                    <w:r w:rsidRPr="00301A44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وحدة </w:t>
                    </w: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سير العملية التعليمية</w:t>
                    </w:r>
                  </w:p>
                  <w:p w14:paraId="04A02543" w14:textId="77777777" w:rsidR="00E94D60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</w:p>
                  <w:p w14:paraId="0EC22A66" w14:textId="77777777" w:rsidR="00E94D60" w:rsidRPr="0077273D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</w:p>
                  <w:p w14:paraId="49E1413A" w14:textId="77777777" w:rsidR="00E94D60" w:rsidRPr="0077273D" w:rsidRDefault="00E94D60" w:rsidP="00E94D60">
                    <w:pPr>
                      <w:shd w:val="clear" w:color="auto" w:fill="FFFFFF" w:themeFill="background1"/>
                      <w:jc w:val="center"/>
                      <w:rPr>
                        <w:color w:val="23AD82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DCE55F1" w14:textId="7933E44C" w:rsidR="00CB1D96" w:rsidRDefault="004D4D88" w:rsidP="00CB1D96">
    <w:pPr>
      <w:pStyle w:val="a3"/>
      <w:tabs>
        <w:tab w:val="clear" w:pos="8306"/>
        <w:tab w:val="right" w:pos="8448"/>
      </w:tabs>
      <w:ind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5062A5C" wp14:editId="3CBFCE86">
              <wp:simplePos x="0" y="0"/>
              <wp:positionH relativeFrom="column">
                <wp:posOffset>-971550</wp:posOffset>
              </wp:positionH>
              <wp:positionV relativeFrom="paragraph">
                <wp:posOffset>475615</wp:posOffset>
              </wp:positionV>
              <wp:extent cx="11001375" cy="304800"/>
              <wp:effectExtent l="0" t="0" r="9525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30480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2010DF" w14:textId="5C48AA97" w:rsidR="005B79D4" w:rsidRPr="00AE5537" w:rsidRDefault="005B79D4" w:rsidP="005B79D4">
                          <w:pPr>
                            <w:spacing w:after="160" w:line="259" w:lineRule="auto"/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           </w:t>
                          </w:r>
                          <w:r w:rsidRPr="00B1001D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نموذج</w:t>
                          </w:r>
                          <w:r w:rsidRPr="00B1001D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B1001D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متابعة</w:t>
                          </w:r>
                          <w:r w:rsidRPr="00B1001D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B1001D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جاهزية</w:t>
                          </w:r>
                          <w:r w:rsidRPr="00B1001D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B1001D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الكليات</w:t>
                          </w:r>
                          <w:r w:rsidRPr="00B1001D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B1001D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للاختبارات</w:t>
                          </w:r>
                          <w:r w:rsidRPr="00B1001D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B1001D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النهائية</w:t>
                          </w:r>
                          <w:r w:rsidRPr="00B1001D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</w:t>
                          </w:r>
                          <w:r w:rsidRPr="00B1001D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</w:t>
                          </w:r>
                          <w:r w:rsidRPr="00B1001D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رمز</w:t>
                          </w:r>
                          <w:r w:rsidRPr="00B1001D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Start"/>
                          <w:r w:rsidRPr="00B1001D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النموذج</w:t>
                          </w:r>
                          <w:r w:rsidRPr="00B1001D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:  </w:t>
                          </w:r>
                          <w:r w:rsidRPr="008D5244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0130</w:t>
                          </w:r>
                          <w:proofErr w:type="gramEnd"/>
                          <w:r w:rsidRPr="008D5244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-F087</w:t>
                          </w:r>
                          <w:r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                              الإصدار الأول رجب 1440هـ</w:t>
                          </w:r>
                        </w:p>
                        <w:p w14:paraId="08E17B06" w14:textId="77777777" w:rsidR="00BC38C8" w:rsidRPr="00FD162E" w:rsidRDefault="00BC38C8" w:rsidP="005A150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062A5C" id="مستطيل 2" o:spid="_x0000_s1028" style="position:absolute;left:0;text-align:left;margin-left:-76.5pt;margin-top:37.45pt;width:866.25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" fillcolor="#027b98" stroked="f" strokeweight="2pt">
              <v:fill opacity="54227f"/>
              <v:textbox>
                <w:txbxContent>
                  <w:p w14:paraId="372010DF" w14:textId="5C48AA97" w:rsidR="005B79D4" w:rsidRPr="00AE5537" w:rsidRDefault="005B79D4" w:rsidP="005B79D4">
                    <w:pPr>
                      <w:spacing w:after="160" w:line="259" w:lineRule="auto"/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           </w:t>
                    </w:r>
                    <w:r w:rsidRPr="00B1001D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نموذج</w:t>
                    </w:r>
                    <w:r w:rsidRPr="00B1001D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B1001D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متابعة</w:t>
                    </w:r>
                    <w:r w:rsidRPr="00B1001D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B1001D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جاهزية</w:t>
                    </w:r>
                    <w:r w:rsidRPr="00B1001D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B1001D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الكليات</w:t>
                    </w:r>
                    <w:r w:rsidRPr="00B1001D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B1001D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للاختبارات</w:t>
                    </w:r>
                    <w:r w:rsidRPr="00B1001D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B1001D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النهائية</w:t>
                    </w:r>
                    <w:r w:rsidRPr="00B1001D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</w:t>
                    </w:r>
                    <w:r w:rsidRPr="00B1001D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</w:t>
                    </w:r>
                    <w:r w:rsidRPr="00B1001D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رمز</w:t>
                    </w:r>
                    <w:r w:rsidRPr="00B1001D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Start"/>
                    <w:r w:rsidRPr="00B1001D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النموذج</w:t>
                    </w:r>
                    <w:r w:rsidRPr="00B1001D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:  </w:t>
                    </w:r>
                    <w:r w:rsidRPr="008D5244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0130</w:t>
                    </w:r>
                    <w:proofErr w:type="gramEnd"/>
                    <w:r w:rsidRPr="008D5244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-F087</w:t>
                    </w:r>
                    <w:r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                              الإصدار الأول رجب 1440هـ</w:t>
                    </w:r>
                  </w:p>
                  <w:p w14:paraId="08E17B06" w14:textId="77777777" w:rsidR="00BC38C8" w:rsidRPr="00FD162E" w:rsidRDefault="00BC38C8" w:rsidP="005A150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F6A61"/>
    <w:multiLevelType w:val="hybridMultilevel"/>
    <w:tmpl w:val="A4BC457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 w15:restartNumberingAfterBreak="0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C4118"/>
    <w:multiLevelType w:val="hybridMultilevel"/>
    <w:tmpl w:val="FEC0B110"/>
    <w:lvl w:ilvl="0" w:tplc="35485C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7" w15:restartNumberingAfterBreak="0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11633">
    <w:abstractNumId w:val="1"/>
  </w:num>
  <w:num w:numId="2" w16cid:durableId="704674716">
    <w:abstractNumId w:val="9"/>
  </w:num>
  <w:num w:numId="3" w16cid:durableId="112872595">
    <w:abstractNumId w:val="28"/>
  </w:num>
  <w:num w:numId="4" w16cid:durableId="954555657">
    <w:abstractNumId w:val="20"/>
  </w:num>
  <w:num w:numId="5" w16cid:durableId="1909265166">
    <w:abstractNumId w:val="15"/>
  </w:num>
  <w:num w:numId="6" w16cid:durableId="1412041069">
    <w:abstractNumId w:val="14"/>
  </w:num>
  <w:num w:numId="7" w16cid:durableId="801653563">
    <w:abstractNumId w:val="5"/>
  </w:num>
  <w:num w:numId="8" w16cid:durableId="1229069348">
    <w:abstractNumId w:val="11"/>
  </w:num>
  <w:num w:numId="9" w16cid:durableId="1106267799">
    <w:abstractNumId w:val="27"/>
  </w:num>
  <w:num w:numId="10" w16cid:durableId="14861218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9945008">
    <w:abstractNumId w:val="8"/>
  </w:num>
  <w:num w:numId="12" w16cid:durableId="153879262">
    <w:abstractNumId w:val="13"/>
  </w:num>
  <w:num w:numId="13" w16cid:durableId="16633100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32489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2391450">
    <w:abstractNumId w:val="32"/>
  </w:num>
  <w:num w:numId="16" w16cid:durableId="14163292">
    <w:abstractNumId w:val="6"/>
  </w:num>
  <w:num w:numId="17" w16cid:durableId="1851262825">
    <w:abstractNumId w:val="3"/>
  </w:num>
  <w:num w:numId="18" w16cid:durableId="4158291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143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23622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9402040">
    <w:abstractNumId w:val="19"/>
  </w:num>
  <w:num w:numId="22" w16cid:durableId="8335340">
    <w:abstractNumId w:val="7"/>
  </w:num>
  <w:num w:numId="23" w16cid:durableId="14680847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7128642">
    <w:abstractNumId w:val="22"/>
  </w:num>
  <w:num w:numId="25" w16cid:durableId="236864467">
    <w:abstractNumId w:val="4"/>
  </w:num>
  <w:num w:numId="26" w16cid:durableId="917176331">
    <w:abstractNumId w:val="17"/>
  </w:num>
  <w:num w:numId="27" w16cid:durableId="485240311">
    <w:abstractNumId w:val="30"/>
  </w:num>
  <w:num w:numId="28" w16cid:durableId="316960706">
    <w:abstractNumId w:val="21"/>
  </w:num>
  <w:num w:numId="29" w16cid:durableId="938638632">
    <w:abstractNumId w:val="31"/>
  </w:num>
  <w:num w:numId="30" w16cid:durableId="1963074668">
    <w:abstractNumId w:val="18"/>
  </w:num>
  <w:num w:numId="31" w16cid:durableId="1082752148">
    <w:abstractNumId w:val="23"/>
  </w:num>
  <w:num w:numId="32" w16cid:durableId="36661714">
    <w:abstractNumId w:val="0"/>
  </w:num>
  <w:num w:numId="33" w16cid:durableId="2124955675">
    <w:abstractNumId w:val="2"/>
  </w:num>
  <w:num w:numId="34" w16cid:durableId="1239366279">
    <w:abstractNumId w:val="24"/>
  </w:num>
  <w:num w:numId="35" w16cid:durableId="14827704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E7"/>
    <w:rsid w:val="000014CD"/>
    <w:rsid w:val="00006FF1"/>
    <w:rsid w:val="00011CDD"/>
    <w:rsid w:val="00041B60"/>
    <w:rsid w:val="0009435F"/>
    <w:rsid w:val="001B69A3"/>
    <w:rsid w:val="001D7255"/>
    <w:rsid w:val="001E0AAA"/>
    <w:rsid w:val="001E571A"/>
    <w:rsid w:val="00234146"/>
    <w:rsid w:val="00244EE8"/>
    <w:rsid w:val="00250294"/>
    <w:rsid w:val="00251928"/>
    <w:rsid w:val="002C411B"/>
    <w:rsid w:val="0030269D"/>
    <w:rsid w:val="003C7DFC"/>
    <w:rsid w:val="003E4170"/>
    <w:rsid w:val="004B3BE7"/>
    <w:rsid w:val="004D4D88"/>
    <w:rsid w:val="00500876"/>
    <w:rsid w:val="0052586B"/>
    <w:rsid w:val="005345A3"/>
    <w:rsid w:val="005561E7"/>
    <w:rsid w:val="00560C7D"/>
    <w:rsid w:val="005734A0"/>
    <w:rsid w:val="00574EA1"/>
    <w:rsid w:val="005757B1"/>
    <w:rsid w:val="005A1507"/>
    <w:rsid w:val="005B79D4"/>
    <w:rsid w:val="005E4D3D"/>
    <w:rsid w:val="005E52CA"/>
    <w:rsid w:val="005F1EF0"/>
    <w:rsid w:val="00602D52"/>
    <w:rsid w:val="00642C7C"/>
    <w:rsid w:val="006514FB"/>
    <w:rsid w:val="00660BD8"/>
    <w:rsid w:val="00691ADA"/>
    <w:rsid w:val="006A7D34"/>
    <w:rsid w:val="006D364C"/>
    <w:rsid w:val="00722BA1"/>
    <w:rsid w:val="00731BD5"/>
    <w:rsid w:val="00781441"/>
    <w:rsid w:val="00790462"/>
    <w:rsid w:val="00790C6D"/>
    <w:rsid w:val="007D068F"/>
    <w:rsid w:val="007F1871"/>
    <w:rsid w:val="00851957"/>
    <w:rsid w:val="00857847"/>
    <w:rsid w:val="008B7F06"/>
    <w:rsid w:val="008D4F9D"/>
    <w:rsid w:val="00936CC6"/>
    <w:rsid w:val="00967A82"/>
    <w:rsid w:val="00987E7F"/>
    <w:rsid w:val="009D36BA"/>
    <w:rsid w:val="009F7E34"/>
    <w:rsid w:val="00A15BA9"/>
    <w:rsid w:val="00A35336"/>
    <w:rsid w:val="00A83C0D"/>
    <w:rsid w:val="00A964DF"/>
    <w:rsid w:val="00AB089B"/>
    <w:rsid w:val="00AD1DDC"/>
    <w:rsid w:val="00AE0D40"/>
    <w:rsid w:val="00B13A17"/>
    <w:rsid w:val="00B80810"/>
    <w:rsid w:val="00BC38C8"/>
    <w:rsid w:val="00BE1247"/>
    <w:rsid w:val="00C0226C"/>
    <w:rsid w:val="00C13FD0"/>
    <w:rsid w:val="00C35437"/>
    <w:rsid w:val="00C43995"/>
    <w:rsid w:val="00C76410"/>
    <w:rsid w:val="00C837C3"/>
    <w:rsid w:val="00CB1D96"/>
    <w:rsid w:val="00CC72BD"/>
    <w:rsid w:val="00CD6F94"/>
    <w:rsid w:val="00D0520E"/>
    <w:rsid w:val="00D861F2"/>
    <w:rsid w:val="00D862BF"/>
    <w:rsid w:val="00DA5E18"/>
    <w:rsid w:val="00DB47AE"/>
    <w:rsid w:val="00DE0CA4"/>
    <w:rsid w:val="00DF423A"/>
    <w:rsid w:val="00E94D60"/>
    <w:rsid w:val="00EC1FA9"/>
    <w:rsid w:val="00EE12A2"/>
    <w:rsid w:val="00F24264"/>
    <w:rsid w:val="00F306E7"/>
    <w:rsid w:val="00F425E6"/>
    <w:rsid w:val="00F7238B"/>
    <w:rsid w:val="00F75D5B"/>
    <w:rsid w:val="00FB3831"/>
    <w:rsid w:val="00FD162E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067FB4"/>
  <w15:docId w15:val="{1A4B2704-B33C-469D-B648-FBB5A0C9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6"/>
    <w:uiPriority w:val="59"/>
    <w:rsid w:val="009F7E34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6"/>
    <w:uiPriority w:val="59"/>
    <w:rsid w:val="00FD162E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uiPriority w:val="59"/>
    <w:rsid w:val="0030269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F9F593-9214-4076-8EE4-68E59114520B}"/>
</file>

<file path=customXml/itemProps2.xml><?xml version="1.0" encoding="utf-8"?>
<ds:datastoreItem xmlns:ds="http://schemas.openxmlformats.org/officeDocument/2006/customXml" ds:itemID="{C8A74BD8-C4CD-40C0-85BF-B8A9D3716885}"/>
</file>

<file path=customXml/itemProps3.xml><?xml version="1.0" encoding="utf-8"?>
<ds:datastoreItem xmlns:ds="http://schemas.openxmlformats.org/officeDocument/2006/customXml" ds:itemID="{631611DB-9C99-408D-8C01-2B9C0CCC9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3</cp:revision>
  <cp:lastPrinted>2019-10-29T09:08:00Z</cp:lastPrinted>
  <dcterms:created xsi:type="dcterms:W3CDTF">2024-01-02T08:05:00Z</dcterms:created>
  <dcterms:modified xsi:type="dcterms:W3CDTF">2024-01-02T08:05:00Z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