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E83069" w14:textId="77777777" w:rsidR="00E9173D" w:rsidRPr="00B42D16" w:rsidRDefault="00E9173D" w:rsidP="00E9173D">
      <w:pPr>
        <w:spacing w:after="160" w:line="240" w:lineRule="auto"/>
        <w:jc w:val="center"/>
        <w:rPr>
          <w:rFonts w:ascii="PNU" w:eastAsia="Calibri" w:hAnsi="PNU" w:cs="PNU"/>
          <w:sz w:val="32"/>
          <w:szCs w:val="32"/>
          <w:rtl/>
        </w:rPr>
      </w:pPr>
      <w:r w:rsidRPr="00B42D16">
        <w:rPr>
          <w:rFonts w:ascii="PNU" w:eastAsia="Calibri" w:hAnsi="PNU" w:cs="PNU"/>
          <w:sz w:val="32"/>
          <w:szCs w:val="32"/>
          <w:rtl/>
        </w:rPr>
        <w:t>كلية ...................................</w:t>
      </w:r>
    </w:p>
    <w:tbl>
      <w:tblPr>
        <w:tblStyle w:val="10"/>
        <w:tblpPr w:leftFromText="180" w:rightFromText="180" w:vertAnchor="text" w:horzAnchor="margin" w:tblpXSpec="center" w:tblpY="1172"/>
        <w:bidiVisual/>
        <w:tblW w:w="15030" w:type="dxa"/>
        <w:tblLayout w:type="fixed"/>
        <w:tblLook w:val="04A0" w:firstRow="1" w:lastRow="0" w:firstColumn="1" w:lastColumn="0" w:noHBand="0" w:noVBand="1"/>
      </w:tblPr>
      <w:tblGrid>
        <w:gridCol w:w="720"/>
        <w:gridCol w:w="4860"/>
        <w:gridCol w:w="1890"/>
        <w:gridCol w:w="7560"/>
      </w:tblGrid>
      <w:tr w:rsidR="00E9173D" w:rsidRPr="00B12363" w14:paraId="71FC81BB" w14:textId="77777777" w:rsidTr="00827C7F">
        <w:trPr>
          <w:trHeight w:val="620"/>
        </w:trPr>
        <w:tc>
          <w:tcPr>
            <w:tcW w:w="720" w:type="dxa"/>
            <w:shd w:val="clear" w:color="auto" w:fill="D9D9D9" w:themeFill="background1" w:themeFillShade="D9"/>
            <w:vAlign w:val="center"/>
          </w:tcPr>
          <w:p w14:paraId="269611D3" w14:textId="77777777" w:rsidR="00E9173D" w:rsidRPr="00B12363" w:rsidRDefault="00E9173D" w:rsidP="00827C7F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rtl/>
              </w:rPr>
            </w:pPr>
            <w:r w:rsidRPr="00B12363">
              <w:rPr>
                <w:rFonts w:ascii="Sakkal Majalla" w:hAnsi="Sakkal Majalla" w:cs="Sakkal Majalla" w:hint="cs"/>
                <w:b/>
                <w:bCs/>
                <w:color w:val="000000"/>
                <w:sz w:val="28"/>
                <w:szCs w:val="28"/>
                <w:rtl/>
              </w:rPr>
              <w:t>م</w:t>
            </w:r>
          </w:p>
        </w:tc>
        <w:tc>
          <w:tcPr>
            <w:tcW w:w="4860" w:type="dxa"/>
            <w:shd w:val="clear" w:color="auto" w:fill="D9D9D9" w:themeFill="background1" w:themeFillShade="D9"/>
            <w:vAlign w:val="center"/>
          </w:tcPr>
          <w:p w14:paraId="663691C9" w14:textId="77777777" w:rsidR="00E9173D" w:rsidRPr="00B12363" w:rsidRDefault="00E9173D" w:rsidP="00827C7F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rtl/>
              </w:rPr>
            </w:pPr>
            <w:r w:rsidRPr="00B12363">
              <w:rPr>
                <w:rFonts w:ascii="Sakkal Majalla" w:hAnsi="Sakkal Majalla" w:cs="Sakkal Majalla" w:hint="cs"/>
                <w:b/>
                <w:bCs/>
                <w:color w:val="000000"/>
                <w:sz w:val="28"/>
                <w:szCs w:val="28"/>
                <w:rtl/>
              </w:rPr>
              <w:t>الضوابط</w:t>
            </w:r>
          </w:p>
        </w:tc>
        <w:tc>
          <w:tcPr>
            <w:tcW w:w="1890" w:type="dxa"/>
            <w:shd w:val="clear" w:color="auto" w:fill="D9D9D9" w:themeFill="background1" w:themeFillShade="D9"/>
            <w:vAlign w:val="center"/>
          </w:tcPr>
          <w:p w14:paraId="5683A675" w14:textId="77777777" w:rsidR="00E9173D" w:rsidRPr="00B12363" w:rsidRDefault="00E9173D" w:rsidP="00827C7F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rtl/>
              </w:rPr>
            </w:pPr>
            <w:r w:rsidRPr="00B12363">
              <w:rPr>
                <w:rFonts w:ascii="Sakkal Majalla" w:hAnsi="Sakkal Majalla" w:cs="Sakkal Majalla" w:hint="cs"/>
                <w:b/>
                <w:bCs/>
                <w:color w:val="000000"/>
                <w:sz w:val="28"/>
                <w:szCs w:val="28"/>
                <w:rtl/>
              </w:rPr>
              <w:t>مدى التحقق</w:t>
            </w:r>
          </w:p>
        </w:tc>
        <w:tc>
          <w:tcPr>
            <w:tcW w:w="7560" w:type="dxa"/>
            <w:shd w:val="clear" w:color="auto" w:fill="D9D9D9" w:themeFill="background1" w:themeFillShade="D9"/>
            <w:vAlign w:val="center"/>
          </w:tcPr>
          <w:p w14:paraId="1395B990" w14:textId="77777777" w:rsidR="00E9173D" w:rsidRPr="00B12363" w:rsidRDefault="00E9173D" w:rsidP="00827C7F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rtl/>
              </w:rPr>
            </w:pPr>
            <w:r w:rsidRPr="00B12363">
              <w:rPr>
                <w:rFonts w:ascii="Sakkal Majalla" w:hAnsi="Sakkal Majalla" w:cs="Sakkal Majalla" w:hint="cs"/>
                <w:b/>
                <w:bCs/>
                <w:color w:val="000000"/>
                <w:sz w:val="28"/>
                <w:szCs w:val="28"/>
                <w:rtl/>
              </w:rPr>
              <w:t>ملاحظات</w:t>
            </w:r>
          </w:p>
        </w:tc>
      </w:tr>
      <w:tr w:rsidR="00E9173D" w:rsidRPr="00B12363" w14:paraId="03AF7DE2" w14:textId="77777777" w:rsidTr="00827C7F">
        <w:trPr>
          <w:cantSplit/>
          <w:trHeight w:val="864"/>
        </w:trPr>
        <w:tc>
          <w:tcPr>
            <w:tcW w:w="720" w:type="dxa"/>
            <w:shd w:val="clear" w:color="auto" w:fill="D9D9D9" w:themeFill="background1" w:themeFillShade="D9"/>
            <w:vAlign w:val="center"/>
          </w:tcPr>
          <w:p w14:paraId="7F09DA84" w14:textId="77777777" w:rsidR="00E9173D" w:rsidRPr="00B12363" w:rsidRDefault="00E9173D" w:rsidP="00827C7F">
            <w:pPr>
              <w:numPr>
                <w:ilvl w:val="0"/>
                <w:numId w:val="35"/>
              </w:numPr>
              <w:tabs>
                <w:tab w:val="left" w:pos="3611"/>
              </w:tabs>
              <w:contextualSpacing/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4860" w:type="dxa"/>
            <w:vAlign w:val="center"/>
          </w:tcPr>
          <w:p w14:paraId="3810F643" w14:textId="77777777" w:rsidR="00E9173D" w:rsidRPr="00B42D16" w:rsidRDefault="00E9173D" w:rsidP="00827C7F">
            <w:pPr>
              <w:tabs>
                <w:tab w:val="left" w:pos="3611"/>
              </w:tabs>
              <w:rPr>
                <w:rFonts w:ascii="PNU" w:hAnsi="PNU" w:cs="PNU"/>
                <w:sz w:val="24"/>
                <w:szCs w:val="24"/>
                <w:rtl/>
              </w:rPr>
            </w:pPr>
            <w:r w:rsidRPr="00B42D16">
              <w:rPr>
                <w:rFonts w:ascii="PNU" w:hAnsi="PNU" w:cs="PNU"/>
                <w:sz w:val="24"/>
                <w:szCs w:val="24"/>
                <w:rtl/>
              </w:rPr>
              <w:t>تم استيفاء المراقبات لجميع لجان الاختبارات</w:t>
            </w:r>
          </w:p>
        </w:tc>
        <w:tc>
          <w:tcPr>
            <w:tcW w:w="1890" w:type="dxa"/>
            <w:vAlign w:val="center"/>
          </w:tcPr>
          <w:p w14:paraId="7DC42900" w14:textId="77777777" w:rsidR="00E9173D" w:rsidRPr="00B12363" w:rsidRDefault="00E9173D" w:rsidP="00827C7F">
            <w:pPr>
              <w:tabs>
                <w:tab w:val="left" w:pos="3611"/>
              </w:tabs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7560" w:type="dxa"/>
          </w:tcPr>
          <w:p w14:paraId="6965DBD6" w14:textId="77777777" w:rsidR="00E9173D" w:rsidRPr="00B12363" w:rsidRDefault="00E9173D" w:rsidP="00827C7F">
            <w:pPr>
              <w:tabs>
                <w:tab w:val="left" w:pos="3611"/>
              </w:tabs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E9173D" w:rsidRPr="00B12363" w14:paraId="2AF5C6B9" w14:textId="77777777" w:rsidTr="00827C7F">
        <w:trPr>
          <w:cantSplit/>
          <w:trHeight w:val="864"/>
        </w:trPr>
        <w:tc>
          <w:tcPr>
            <w:tcW w:w="720" w:type="dxa"/>
            <w:shd w:val="clear" w:color="auto" w:fill="D9D9D9" w:themeFill="background1" w:themeFillShade="D9"/>
            <w:vAlign w:val="center"/>
          </w:tcPr>
          <w:p w14:paraId="7E7CF21B" w14:textId="77777777" w:rsidR="00E9173D" w:rsidRPr="00B12363" w:rsidRDefault="00E9173D" w:rsidP="00827C7F">
            <w:pPr>
              <w:numPr>
                <w:ilvl w:val="0"/>
                <w:numId w:val="35"/>
              </w:numPr>
              <w:tabs>
                <w:tab w:val="left" w:pos="3611"/>
              </w:tabs>
              <w:contextualSpacing/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4860" w:type="dxa"/>
            <w:vAlign w:val="center"/>
          </w:tcPr>
          <w:p w14:paraId="1A61000E" w14:textId="77777777" w:rsidR="00E9173D" w:rsidRPr="00B42D16" w:rsidRDefault="00E9173D" w:rsidP="00827C7F">
            <w:pPr>
              <w:tabs>
                <w:tab w:val="left" w:pos="3611"/>
              </w:tabs>
              <w:rPr>
                <w:rFonts w:ascii="PNU" w:hAnsi="PNU" w:cs="PNU"/>
                <w:sz w:val="24"/>
                <w:szCs w:val="24"/>
                <w:rtl/>
              </w:rPr>
            </w:pPr>
            <w:r w:rsidRPr="00B42D16">
              <w:rPr>
                <w:rFonts w:ascii="PNU" w:hAnsi="PNU" w:cs="PNU"/>
                <w:sz w:val="24"/>
                <w:szCs w:val="24"/>
                <w:rtl/>
              </w:rPr>
              <w:t>تم وضع مراقبتين لكل لجنة يكون عدد الطالبات فيها أقل من 40</w:t>
            </w:r>
          </w:p>
        </w:tc>
        <w:tc>
          <w:tcPr>
            <w:tcW w:w="1890" w:type="dxa"/>
            <w:vAlign w:val="center"/>
          </w:tcPr>
          <w:p w14:paraId="164BD183" w14:textId="77777777" w:rsidR="00E9173D" w:rsidRPr="00B12363" w:rsidRDefault="00E9173D" w:rsidP="00827C7F">
            <w:pPr>
              <w:tabs>
                <w:tab w:val="left" w:pos="3611"/>
              </w:tabs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7560" w:type="dxa"/>
          </w:tcPr>
          <w:p w14:paraId="75B13972" w14:textId="77777777" w:rsidR="00E9173D" w:rsidRPr="00B12363" w:rsidRDefault="00E9173D" w:rsidP="00827C7F">
            <w:pPr>
              <w:tabs>
                <w:tab w:val="left" w:pos="3611"/>
              </w:tabs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E9173D" w:rsidRPr="00B12363" w14:paraId="4AF3D183" w14:textId="77777777" w:rsidTr="00827C7F">
        <w:trPr>
          <w:cantSplit/>
          <w:trHeight w:val="864"/>
        </w:trPr>
        <w:tc>
          <w:tcPr>
            <w:tcW w:w="720" w:type="dxa"/>
            <w:shd w:val="clear" w:color="auto" w:fill="D9D9D9" w:themeFill="background1" w:themeFillShade="D9"/>
            <w:vAlign w:val="center"/>
          </w:tcPr>
          <w:p w14:paraId="31D567DF" w14:textId="77777777" w:rsidR="00E9173D" w:rsidRPr="00B12363" w:rsidRDefault="00E9173D" w:rsidP="00827C7F">
            <w:pPr>
              <w:numPr>
                <w:ilvl w:val="0"/>
                <w:numId w:val="35"/>
              </w:numPr>
              <w:tabs>
                <w:tab w:val="left" w:pos="3611"/>
              </w:tabs>
              <w:contextualSpacing/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4860" w:type="dxa"/>
            <w:vAlign w:val="center"/>
          </w:tcPr>
          <w:p w14:paraId="62FEA67C" w14:textId="77777777" w:rsidR="00E9173D" w:rsidRPr="00B42D16" w:rsidRDefault="00E9173D" w:rsidP="00827C7F">
            <w:pPr>
              <w:tabs>
                <w:tab w:val="left" w:pos="3611"/>
              </w:tabs>
              <w:rPr>
                <w:rFonts w:ascii="PNU" w:hAnsi="PNU" w:cs="PNU"/>
                <w:sz w:val="24"/>
                <w:szCs w:val="24"/>
                <w:rtl/>
              </w:rPr>
            </w:pPr>
            <w:r w:rsidRPr="00B42D16">
              <w:rPr>
                <w:rFonts w:ascii="PNU" w:hAnsi="PNU" w:cs="PNU"/>
                <w:sz w:val="24"/>
                <w:szCs w:val="24"/>
                <w:rtl/>
              </w:rPr>
              <w:t xml:space="preserve">في اللجان التي يزيد عدد الطالبات فيها عن 40 طالبة تم زيادة عدد المراقبات بنسبة 1:20 </w:t>
            </w:r>
          </w:p>
        </w:tc>
        <w:tc>
          <w:tcPr>
            <w:tcW w:w="1890" w:type="dxa"/>
            <w:vAlign w:val="center"/>
          </w:tcPr>
          <w:p w14:paraId="5E45C008" w14:textId="77777777" w:rsidR="00E9173D" w:rsidRPr="00B12363" w:rsidRDefault="00E9173D" w:rsidP="00827C7F">
            <w:pPr>
              <w:tabs>
                <w:tab w:val="left" w:pos="3611"/>
              </w:tabs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7560" w:type="dxa"/>
          </w:tcPr>
          <w:p w14:paraId="34E4DCB5" w14:textId="77777777" w:rsidR="00E9173D" w:rsidRPr="00B12363" w:rsidRDefault="00E9173D" w:rsidP="00827C7F">
            <w:pPr>
              <w:tabs>
                <w:tab w:val="left" w:pos="3611"/>
              </w:tabs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E9173D" w:rsidRPr="00B12363" w14:paraId="380517CC" w14:textId="77777777" w:rsidTr="00827C7F">
        <w:trPr>
          <w:cantSplit/>
          <w:trHeight w:val="864"/>
        </w:trPr>
        <w:tc>
          <w:tcPr>
            <w:tcW w:w="720" w:type="dxa"/>
            <w:shd w:val="clear" w:color="auto" w:fill="D9D9D9" w:themeFill="background1" w:themeFillShade="D9"/>
            <w:vAlign w:val="center"/>
          </w:tcPr>
          <w:p w14:paraId="06B96C8E" w14:textId="77777777" w:rsidR="00E9173D" w:rsidRPr="00B12363" w:rsidRDefault="00E9173D" w:rsidP="00827C7F">
            <w:pPr>
              <w:numPr>
                <w:ilvl w:val="0"/>
                <w:numId w:val="35"/>
              </w:numPr>
              <w:tabs>
                <w:tab w:val="left" w:pos="3611"/>
              </w:tabs>
              <w:contextualSpacing/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4860" w:type="dxa"/>
            <w:vAlign w:val="center"/>
          </w:tcPr>
          <w:p w14:paraId="12862E86" w14:textId="77777777" w:rsidR="00E9173D" w:rsidRPr="00B42D16" w:rsidRDefault="00E9173D" w:rsidP="00827C7F">
            <w:pPr>
              <w:tabs>
                <w:tab w:val="left" w:pos="3611"/>
              </w:tabs>
              <w:rPr>
                <w:rFonts w:ascii="PNU" w:hAnsi="PNU" w:cs="PNU"/>
                <w:sz w:val="24"/>
                <w:szCs w:val="24"/>
                <w:rtl/>
              </w:rPr>
            </w:pPr>
            <w:r w:rsidRPr="00B42D16">
              <w:rPr>
                <w:rFonts w:ascii="PNU" w:hAnsi="PNU" w:cs="PNU"/>
                <w:sz w:val="24"/>
                <w:szCs w:val="24"/>
                <w:rtl/>
              </w:rPr>
              <w:t>تم تعميم جداول المراقبات على جميع الأعضاء المكلفين بالصيفي</w:t>
            </w:r>
          </w:p>
        </w:tc>
        <w:tc>
          <w:tcPr>
            <w:tcW w:w="1890" w:type="dxa"/>
            <w:vAlign w:val="center"/>
          </w:tcPr>
          <w:p w14:paraId="40B3813A" w14:textId="77777777" w:rsidR="00E9173D" w:rsidRPr="00B12363" w:rsidRDefault="00E9173D" w:rsidP="00827C7F">
            <w:pPr>
              <w:tabs>
                <w:tab w:val="left" w:pos="3611"/>
              </w:tabs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7560" w:type="dxa"/>
          </w:tcPr>
          <w:p w14:paraId="417170E7" w14:textId="77777777" w:rsidR="00E9173D" w:rsidRPr="00B12363" w:rsidRDefault="00E9173D" w:rsidP="00827C7F">
            <w:pPr>
              <w:tabs>
                <w:tab w:val="left" w:pos="3611"/>
              </w:tabs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</w:tbl>
    <w:p w14:paraId="366ECAB2" w14:textId="7F875B0F" w:rsidR="00E9173D" w:rsidRPr="00B42D16" w:rsidRDefault="00E9173D" w:rsidP="00E9173D">
      <w:pPr>
        <w:spacing w:line="240" w:lineRule="auto"/>
        <w:jc w:val="center"/>
        <w:rPr>
          <w:rFonts w:ascii="PNU" w:eastAsia="Calibri" w:hAnsi="PNU" w:cs="PNU"/>
          <w:sz w:val="32"/>
          <w:szCs w:val="32"/>
          <w:rtl/>
        </w:rPr>
      </w:pPr>
      <w:r w:rsidRPr="00B42D16">
        <w:rPr>
          <w:rFonts w:ascii="PNU" w:eastAsia="Calibri" w:hAnsi="PNU" w:cs="PNU"/>
          <w:sz w:val="32"/>
          <w:szCs w:val="32"/>
          <w:rtl/>
        </w:rPr>
        <w:t xml:space="preserve"> نموذج متابعة الالتزام بضوابط المراقبات للفصل </w:t>
      </w:r>
      <w:r w:rsidR="00C26B69" w:rsidRPr="00B42D16">
        <w:rPr>
          <w:rFonts w:ascii="PNU" w:eastAsia="Calibri" w:hAnsi="PNU" w:cs="PNU" w:hint="cs"/>
          <w:sz w:val="32"/>
          <w:szCs w:val="32"/>
          <w:rtl/>
        </w:rPr>
        <w:t>الصيفي من</w:t>
      </w:r>
      <w:r w:rsidRPr="00B42D16">
        <w:rPr>
          <w:rFonts w:ascii="PNU" w:eastAsia="Calibri" w:hAnsi="PNU" w:cs="PNU"/>
          <w:sz w:val="32"/>
          <w:szCs w:val="32"/>
          <w:rtl/>
        </w:rPr>
        <w:t xml:space="preserve"> العام الجامعي.................هـ</w:t>
      </w:r>
    </w:p>
    <w:p w14:paraId="5362E37B" w14:textId="77777777" w:rsidR="00E9173D" w:rsidRPr="00B12363" w:rsidRDefault="00E9173D" w:rsidP="00E9173D">
      <w:pPr>
        <w:rPr>
          <w:rtl/>
        </w:rPr>
      </w:pPr>
    </w:p>
    <w:p w14:paraId="47097F0A" w14:textId="77777777" w:rsidR="0009435F" w:rsidRPr="00E9173D" w:rsidRDefault="0009435F" w:rsidP="00E9173D">
      <w:pPr>
        <w:rPr>
          <w:rtl/>
        </w:rPr>
      </w:pPr>
    </w:p>
    <w:sectPr w:rsidR="0009435F" w:rsidRPr="00E9173D" w:rsidSect="00E9173D">
      <w:headerReference w:type="default" r:id="rId8"/>
      <w:footerReference w:type="default" r:id="rId9"/>
      <w:pgSz w:w="16838" w:h="11906" w:orient="landscape"/>
      <w:pgMar w:top="3402" w:right="1178" w:bottom="1260" w:left="1080" w:header="270" w:footer="33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77CCFC" w14:textId="77777777" w:rsidR="00704570" w:rsidRDefault="00704570" w:rsidP="005561E7">
      <w:pPr>
        <w:spacing w:after="0" w:line="240" w:lineRule="auto"/>
      </w:pPr>
      <w:r>
        <w:separator/>
      </w:r>
    </w:p>
  </w:endnote>
  <w:endnote w:type="continuationSeparator" w:id="0">
    <w:p w14:paraId="45946FD5" w14:textId="77777777" w:rsidR="00704570" w:rsidRDefault="00704570" w:rsidP="005561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dobe Arabic">
    <w:panose1 w:val="00000000000000000000"/>
    <w:charset w:val="00"/>
    <w:family w:val="roman"/>
    <w:notTrueType/>
    <w:pitch w:val="variable"/>
    <w:sig w:usb0="8000202F" w:usb1="8000A04A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L-Mohanad">
    <w:altName w:val="Arial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NU">
    <w:altName w:val="Arial"/>
    <w:panose1 w:val="00000500000000000000"/>
    <w:charset w:val="B2"/>
    <w:family w:val="auto"/>
    <w:pitch w:val="variable"/>
    <w:sig w:usb0="00002001" w:usb1="0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-189917555"/>
      <w:docPartObj>
        <w:docPartGallery w:val="Page Numbers (Bottom of Page)"/>
        <w:docPartUnique/>
      </w:docPartObj>
    </w:sdtPr>
    <w:sdtContent>
      <w:sdt>
        <w:sdtPr>
          <w:rPr>
            <w:rtl/>
          </w:rPr>
          <w:id w:val="1517270801"/>
          <w:docPartObj>
            <w:docPartGallery w:val="Page Numbers (Top of Page)"/>
            <w:docPartUnique/>
          </w:docPartObj>
        </w:sdtPr>
        <w:sdtContent>
          <w:p w14:paraId="728B9CF6" w14:textId="5AF68129" w:rsidR="00BC38C8" w:rsidRDefault="00FE1F87" w:rsidP="00E94D60">
            <w:pPr>
              <w:pStyle w:val="a4"/>
              <w:rPr>
                <w:rtl/>
                <w:lang w:val="ar-SA"/>
              </w:rPr>
            </w:pPr>
            <w:r w:rsidRPr="00FE1F87">
              <w:rPr>
                <w:rFonts w:ascii="PNU" w:eastAsia="Calibri" w:hAnsi="PNU" w:cs="PNU"/>
                <w:noProof/>
                <w:color w:val="007580"/>
                <w:rtl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08E85C69" wp14:editId="6F561C0B">
                      <wp:simplePos x="0" y="0"/>
                      <wp:positionH relativeFrom="page">
                        <wp:align>right</wp:align>
                      </wp:positionH>
                      <wp:positionV relativeFrom="paragraph">
                        <wp:posOffset>10795</wp:posOffset>
                      </wp:positionV>
                      <wp:extent cx="10677525" cy="238125"/>
                      <wp:effectExtent l="0" t="0" r="9525" b="9525"/>
                      <wp:wrapNone/>
                      <wp:docPr id="626297659" name="مستطيل 6262976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77525" cy="238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27B98">
                                  <a:alpha val="82745"/>
                                </a:srgbClr>
                              </a:solidFill>
                              <a:ln w="254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3FF4D849" w14:textId="77777777" w:rsidR="00FE1F87" w:rsidRPr="00C205CA" w:rsidRDefault="00FE1F87" w:rsidP="00FE1F87">
                                  <w:pPr>
                                    <w:tabs>
                                      <w:tab w:val="left" w:pos="11220"/>
                                      <w:tab w:val="left" w:pos="11490"/>
                                    </w:tabs>
                                    <w:spacing w:after="0"/>
                                    <w:ind w:right="360"/>
                                    <w:rPr>
                                      <w:rFonts w:ascii="PNU" w:hAnsi="PNU" w:cs="PNU"/>
                                      <w:b/>
                                      <w:bCs/>
                                      <w:color w:val="FFFFFF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8E85C69" id="مستطيل 626297659" o:spid="_x0000_s1029" style="position:absolute;left:0;text-align:left;margin-left:789.55pt;margin-top:.85pt;width:840.75pt;height:18.75pt;z-index:251673600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" fillcolor="#027b98" stroked="f" strokeweight="2pt">
                      <v:fill opacity="54227f"/>
                      <v:textbox>
                        <w:txbxContent>
                          <w:p w14:paraId="3FF4D849" w14:textId="77777777" w:rsidR="00FE1F87" w:rsidRPr="00C205CA" w:rsidRDefault="00FE1F87" w:rsidP="00FE1F87">
                            <w:pPr>
                              <w:tabs>
                                <w:tab w:val="left" w:pos="11220"/>
                                <w:tab w:val="left" w:pos="11490"/>
                              </w:tabs>
                              <w:spacing w:after="0"/>
                              <w:ind w:right="360"/>
                              <w:rPr>
                                <w:rFonts w:ascii="PNU" w:hAnsi="PNU" w:cs="PNU"/>
                                <w:b/>
                                <w:bCs/>
                                <w:color w:val="FFFFFF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  <w10:wrap anchorx="page"/>
                    </v:rect>
                  </w:pict>
                </mc:Fallback>
              </mc:AlternateContent>
            </w:r>
            <w:r w:rsidRPr="00FE1F87">
              <w:rPr>
                <w:rtl/>
              </w:rPr>
              <w:drawing>
                <wp:inline distT="0" distB="0" distL="0" distR="0" wp14:anchorId="4E691F0F" wp14:editId="01C38E53">
                  <wp:extent cx="6210300" cy="200025"/>
                  <wp:effectExtent l="0" t="0" r="0" b="0"/>
                  <wp:docPr id="336995711" name="صورة 3369957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10300" cy="20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1117BDB" w14:textId="6D2C639D" w:rsidR="00BC38C8" w:rsidRDefault="00BC38C8">
            <w:pPr>
              <w:pStyle w:val="a4"/>
              <w:jc w:val="right"/>
              <w:rPr>
                <w:rtl/>
                <w:lang w:val="ar-SA"/>
              </w:rPr>
            </w:pPr>
          </w:p>
          <w:p w14:paraId="46C96F61" w14:textId="77777777" w:rsidR="00BC38C8" w:rsidRDefault="00BC38C8">
            <w:pPr>
              <w:pStyle w:val="a4"/>
              <w:jc w:val="right"/>
            </w:pPr>
            <w:r>
              <w:rPr>
                <w:rtl/>
                <w:lang w:val="ar-SA"/>
              </w:rPr>
              <w:t xml:space="preserve">الصفحة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D4D88">
              <w:rPr>
                <w:b/>
                <w:bCs/>
                <w:noProof/>
                <w:sz w:val="24"/>
                <w:szCs w:val="24"/>
                <w:rtl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tl/>
                <w:lang w:val="ar-SA"/>
              </w:rPr>
              <w:t xml:space="preserve"> من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D4D88">
              <w:rPr>
                <w:b/>
                <w:bCs/>
                <w:noProof/>
                <w:sz w:val="24"/>
                <w:szCs w:val="24"/>
                <w:rtl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8C2A897" w14:textId="77777777" w:rsidR="00BC38C8" w:rsidRDefault="00BC38C8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3CFB20" w14:textId="77777777" w:rsidR="00704570" w:rsidRDefault="00704570" w:rsidP="005561E7">
      <w:pPr>
        <w:spacing w:after="0" w:line="240" w:lineRule="auto"/>
      </w:pPr>
      <w:r>
        <w:separator/>
      </w:r>
    </w:p>
  </w:footnote>
  <w:footnote w:type="continuationSeparator" w:id="0">
    <w:p w14:paraId="6DB7879C" w14:textId="77777777" w:rsidR="00704570" w:rsidRDefault="00704570" w:rsidP="005561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62CFE6" w14:textId="61FB04B3" w:rsidR="00CB1D96" w:rsidRDefault="00E94D60" w:rsidP="00F306E7">
    <w:pPr>
      <w:pStyle w:val="a3"/>
      <w:tabs>
        <w:tab w:val="clear" w:pos="8306"/>
        <w:tab w:val="right" w:pos="8448"/>
      </w:tabs>
      <w:ind w:left="-180" w:right="-900"/>
      <w:rPr>
        <w:rtl/>
      </w:rPr>
    </w:pPr>
    <w:r>
      <w:rPr>
        <w:rFonts w:cs="Arial"/>
        <w:noProof/>
        <w:rtl/>
      </w:rPr>
      <w:drawing>
        <wp:anchor distT="0" distB="0" distL="114300" distR="114300" simplePos="0" relativeHeight="251659264" behindDoc="1" locked="0" layoutInCell="1" allowOverlap="1" wp14:anchorId="1E7507C6" wp14:editId="16F052CC">
          <wp:simplePos x="0" y="0"/>
          <wp:positionH relativeFrom="page">
            <wp:align>right</wp:align>
          </wp:positionH>
          <wp:positionV relativeFrom="paragraph">
            <wp:posOffset>-295275</wp:posOffset>
          </wp:positionV>
          <wp:extent cx="10676890" cy="6924675"/>
          <wp:effectExtent l="0" t="0" r="0" b="0"/>
          <wp:wrapNone/>
          <wp:docPr id="1771911442" name="صورة 17719114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ورق رسمي-10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76890" cy="69246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74BEF6F" w14:textId="6AF6887B" w:rsidR="008B7F06" w:rsidRDefault="008B7F06" w:rsidP="00F306E7">
    <w:pPr>
      <w:pStyle w:val="a3"/>
      <w:tabs>
        <w:tab w:val="clear" w:pos="8306"/>
        <w:tab w:val="right" w:pos="8448"/>
      </w:tabs>
      <w:ind w:left="-180" w:right="-900"/>
      <w:rPr>
        <w:rtl/>
      </w:rPr>
    </w:pPr>
  </w:p>
  <w:p w14:paraId="30C90E33" w14:textId="015A317C" w:rsidR="008B7F06" w:rsidRDefault="008B7F06" w:rsidP="00F306E7">
    <w:pPr>
      <w:pStyle w:val="a3"/>
      <w:tabs>
        <w:tab w:val="clear" w:pos="8306"/>
        <w:tab w:val="right" w:pos="8448"/>
      </w:tabs>
      <w:ind w:left="-180" w:right="-900"/>
      <w:rPr>
        <w:rFonts w:hint="cs"/>
        <w:rtl/>
      </w:rPr>
    </w:pPr>
  </w:p>
  <w:p w14:paraId="294DA486" w14:textId="6FB36BF2" w:rsidR="008B7F06" w:rsidRDefault="008B7F06" w:rsidP="00F306E7">
    <w:pPr>
      <w:pStyle w:val="a3"/>
      <w:tabs>
        <w:tab w:val="clear" w:pos="8306"/>
        <w:tab w:val="right" w:pos="8448"/>
      </w:tabs>
      <w:ind w:left="-180" w:right="-900"/>
      <w:rPr>
        <w:rtl/>
      </w:rPr>
    </w:pPr>
  </w:p>
  <w:p w14:paraId="729DBAB4" w14:textId="27E99816" w:rsidR="008B7F06" w:rsidRDefault="008B7F06" w:rsidP="00F306E7">
    <w:pPr>
      <w:pStyle w:val="a3"/>
      <w:tabs>
        <w:tab w:val="clear" w:pos="8306"/>
        <w:tab w:val="right" w:pos="8448"/>
      </w:tabs>
      <w:ind w:left="-180" w:right="-900"/>
      <w:rPr>
        <w:rtl/>
      </w:rPr>
    </w:pPr>
  </w:p>
  <w:p w14:paraId="743A7017" w14:textId="1D5968F0" w:rsidR="008B7F06" w:rsidRDefault="00C232A1" w:rsidP="004D4D88">
    <w:pPr>
      <w:pStyle w:val="a3"/>
      <w:tabs>
        <w:tab w:val="clear" w:pos="4153"/>
        <w:tab w:val="clear" w:pos="8306"/>
        <w:tab w:val="left" w:pos="2250"/>
      </w:tabs>
      <w:ind w:right="-900"/>
      <w:rPr>
        <w:rtl/>
      </w:rPr>
    </w:pPr>
    <w:r w:rsidRPr="00E94D60">
      <w:rPr>
        <w:rFonts w:ascii="Sakkal Majalla" w:eastAsia="Calibri" w:hAnsi="Sakkal Majalla" w:cs="PNU"/>
        <w:noProof/>
        <w:sz w:val="24"/>
        <w:szCs w:val="24"/>
        <w:rtl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627BC3D6" wp14:editId="2BB29C24">
              <wp:simplePos x="0" y="0"/>
              <wp:positionH relativeFrom="margin">
                <wp:posOffset>-257175</wp:posOffset>
              </wp:positionH>
              <wp:positionV relativeFrom="paragraph">
                <wp:posOffset>139700</wp:posOffset>
              </wp:positionV>
              <wp:extent cx="2990850" cy="342900"/>
              <wp:effectExtent l="0" t="0" r="0" b="0"/>
              <wp:wrapNone/>
              <wp:docPr id="305563491" name="مستطيل 30556349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990850" cy="3429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14:paraId="145D9F83" w14:textId="77777777" w:rsidR="00E94D60" w:rsidRPr="00964A3A" w:rsidRDefault="00E94D60" w:rsidP="00E94D60">
                          <w:pPr>
                            <w:jc w:val="right"/>
                            <w:rPr>
                              <w:rFonts w:cs="PNU"/>
                              <w:color w:val="23AD82"/>
                            </w:rPr>
                          </w:pPr>
                          <w:r w:rsidRPr="000848A1">
                            <w:rPr>
                              <w:rFonts w:cs="PNU"/>
                              <w:color w:val="23AD82"/>
                            </w:rPr>
                            <w:t>Vice Rectorate</w:t>
                          </w:r>
                          <w:r w:rsidRPr="00964A3A">
                            <w:rPr>
                              <w:rFonts w:cs="PNU"/>
                              <w:color w:val="23AD82"/>
                            </w:rPr>
                            <w:t xml:space="preserve"> For </w:t>
                          </w:r>
                          <w:r>
                            <w:rPr>
                              <w:rFonts w:cs="PNU"/>
                              <w:color w:val="23AD82"/>
                            </w:rPr>
                            <w:t>Academic</w:t>
                          </w:r>
                          <w:r w:rsidRPr="00964A3A">
                            <w:rPr>
                              <w:rFonts w:cs="PNU"/>
                              <w:color w:val="23AD82"/>
                            </w:rPr>
                            <w:t xml:space="preserve"> Affairs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27BC3D6" id="مستطيل 305563491" o:spid="_x0000_s1026" style="position:absolute;left:0;text-align:left;margin-left:-20.25pt;margin-top:11pt;width:235.5pt;height:27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" fillcolor="window" stroked="f" strokeweight="1pt">
              <v:textbox>
                <w:txbxContent>
                  <w:p w14:paraId="145D9F83" w14:textId="77777777" w:rsidR="00E94D60" w:rsidRPr="00964A3A" w:rsidRDefault="00E94D60" w:rsidP="00E94D60">
                    <w:pPr>
                      <w:jc w:val="right"/>
                      <w:rPr>
                        <w:rFonts w:cs="PNU"/>
                        <w:color w:val="23AD82"/>
                      </w:rPr>
                    </w:pPr>
                    <w:r w:rsidRPr="000848A1">
                      <w:rPr>
                        <w:rFonts w:cs="PNU"/>
                        <w:color w:val="23AD82"/>
                      </w:rPr>
                      <w:t>Vice Rectorate</w:t>
                    </w:r>
                    <w:r w:rsidRPr="00964A3A">
                      <w:rPr>
                        <w:rFonts w:cs="PNU"/>
                        <w:color w:val="23AD82"/>
                      </w:rPr>
                      <w:t xml:space="preserve"> For </w:t>
                    </w:r>
                    <w:r>
                      <w:rPr>
                        <w:rFonts w:cs="PNU"/>
                        <w:color w:val="23AD82"/>
                      </w:rPr>
                      <w:t>Academic</w:t>
                    </w:r>
                    <w:r w:rsidRPr="00964A3A">
                      <w:rPr>
                        <w:rFonts w:cs="PNU"/>
                        <w:color w:val="23AD82"/>
                      </w:rPr>
                      <w:t xml:space="preserve"> Affairs</w:t>
                    </w:r>
                  </w:p>
                </w:txbxContent>
              </v:textbox>
              <w10:wrap anchorx="margin"/>
            </v:rect>
          </w:pict>
        </mc:Fallback>
      </mc:AlternateContent>
    </w:r>
    <w:r w:rsidR="004D4D88">
      <w:rPr>
        <w:rtl/>
      </w:rPr>
      <w:tab/>
    </w:r>
  </w:p>
  <w:p w14:paraId="54C81A15" w14:textId="101C00DA" w:rsidR="008B7F06" w:rsidRDefault="00E94D60" w:rsidP="00CB1D96">
    <w:pPr>
      <w:pStyle w:val="a3"/>
      <w:tabs>
        <w:tab w:val="clear" w:pos="8306"/>
        <w:tab w:val="right" w:pos="8448"/>
      </w:tabs>
      <w:ind w:right="-900"/>
      <w:rPr>
        <w:rtl/>
      </w:rPr>
    </w:pPr>
    <w:r w:rsidRPr="00E94D60">
      <w:rPr>
        <w:rFonts w:ascii="Calibri" w:eastAsia="Calibri" w:hAnsi="Calibri" w:cs="Arial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7437F1B7" wp14:editId="72E4EE59">
              <wp:simplePos x="0" y="0"/>
              <wp:positionH relativeFrom="column">
                <wp:posOffset>7353300</wp:posOffset>
              </wp:positionH>
              <wp:positionV relativeFrom="paragraph">
                <wp:posOffset>26670</wp:posOffset>
              </wp:positionV>
              <wp:extent cx="2346960" cy="581025"/>
              <wp:effectExtent l="0" t="0" r="0" b="0"/>
              <wp:wrapNone/>
              <wp:docPr id="3" name="مستطيل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46960" cy="581025"/>
                      </a:xfrm>
                      <a:prstGeom prst="rect">
                        <a:avLst/>
                      </a:prstGeom>
                      <a:noFill/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14:paraId="78D479B9" w14:textId="77777777" w:rsidR="00E94D60" w:rsidRDefault="00E94D60" w:rsidP="00E94D60">
                          <w:pPr>
                            <w:pStyle w:val="a3"/>
                            <w:shd w:val="clear" w:color="auto" w:fill="FFFFFF" w:themeFill="background1"/>
                            <w:ind w:right="-610"/>
                            <w:rPr>
                              <w:rFonts w:ascii="Sakkal Majalla" w:hAnsi="Sakkal Majalla" w:cs="PNU"/>
                              <w:color w:val="23AD82"/>
                              <w:rtl/>
                            </w:rPr>
                          </w:pPr>
                          <w:r w:rsidRPr="0077273D">
                            <w:rPr>
                              <w:rFonts w:ascii="Sakkal Majalla" w:hAnsi="Sakkal Majalla" w:cs="PNU" w:hint="cs"/>
                              <w:color w:val="23AD82"/>
                              <w:rtl/>
                            </w:rPr>
                            <w:t xml:space="preserve">وكالة </w:t>
                          </w:r>
                          <w:r w:rsidRPr="0077273D">
                            <w:rPr>
                              <w:rFonts w:ascii="Sakkal Majalla" w:hAnsi="Sakkal Majalla" w:cs="PNU"/>
                              <w:color w:val="23AD82"/>
                              <w:rtl/>
                            </w:rPr>
                            <w:t>الجامعة للشؤون ال</w:t>
                          </w:r>
                          <w:r>
                            <w:rPr>
                              <w:rFonts w:ascii="Sakkal Majalla" w:hAnsi="Sakkal Majalla" w:cs="PNU" w:hint="cs"/>
                              <w:color w:val="23AD82"/>
                              <w:rtl/>
                            </w:rPr>
                            <w:t>أكاديمية</w:t>
                          </w:r>
                        </w:p>
                        <w:p w14:paraId="0A4E9B15" w14:textId="1BA3C539" w:rsidR="00E94D60" w:rsidRPr="00301A44" w:rsidRDefault="00E94D60" w:rsidP="00E94D60">
                          <w:pPr>
                            <w:shd w:val="clear" w:color="auto" w:fill="FFFFFF" w:themeFill="background1"/>
                            <w:rPr>
                              <w:rFonts w:ascii="Sakkal Majalla" w:hAnsi="Sakkal Majalla" w:cs="PNU"/>
                              <w:color w:val="23AD82"/>
                            </w:rPr>
                          </w:pPr>
                          <w:r w:rsidRPr="00301A44">
                            <w:rPr>
                              <w:rFonts w:ascii="Sakkal Majalla" w:hAnsi="Sakkal Majalla" w:cs="PNU"/>
                              <w:color w:val="23AD82"/>
                              <w:rtl/>
                            </w:rPr>
                            <w:t xml:space="preserve">وحدة </w:t>
                          </w:r>
                          <w:r>
                            <w:rPr>
                              <w:rFonts w:ascii="Sakkal Majalla" w:hAnsi="Sakkal Majalla" w:cs="PNU" w:hint="cs"/>
                              <w:color w:val="23AD82"/>
                              <w:rtl/>
                            </w:rPr>
                            <w:t>سير العملية التعليمية</w:t>
                          </w:r>
                        </w:p>
                        <w:p w14:paraId="04A02543" w14:textId="77777777" w:rsidR="00E94D60" w:rsidRDefault="00E94D60" w:rsidP="00E94D60">
                          <w:pPr>
                            <w:pStyle w:val="a3"/>
                            <w:shd w:val="clear" w:color="auto" w:fill="FFFFFF" w:themeFill="background1"/>
                            <w:ind w:right="-610"/>
                            <w:rPr>
                              <w:rFonts w:ascii="Sakkal Majalla" w:hAnsi="Sakkal Majalla" w:cs="PNU"/>
                              <w:color w:val="23AD82"/>
                              <w:rtl/>
                            </w:rPr>
                          </w:pPr>
                        </w:p>
                        <w:p w14:paraId="0EC22A66" w14:textId="77777777" w:rsidR="00E94D60" w:rsidRPr="0077273D" w:rsidRDefault="00E94D60" w:rsidP="00E94D60">
                          <w:pPr>
                            <w:pStyle w:val="a3"/>
                            <w:shd w:val="clear" w:color="auto" w:fill="FFFFFF" w:themeFill="background1"/>
                            <w:ind w:right="-610"/>
                            <w:rPr>
                              <w:rFonts w:ascii="Sakkal Majalla" w:hAnsi="Sakkal Majalla" w:cs="PNU"/>
                              <w:color w:val="23AD82"/>
                            </w:rPr>
                          </w:pPr>
                        </w:p>
                        <w:p w14:paraId="49E1413A" w14:textId="77777777" w:rsidR="00E94D60" w:rsidRPr="0077273D" w:rsidRDefault="00E94D60" w:rsidP="00E94D60">
                          <w:pPr>
                            <w:shd w:val="clear" w:color="auto" w:fill="FFFFFF" w:themeFill="background1"/>
                            <w:jc w:val="center"/>
                            <w:rPr>
                              <w:color w:val="23AD8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437F1B7" id="مستطيل 3" o:spid="_x0000_s1027" style="position:absolute;left:0;text-align:left;margin-left:579pt;margin-top:2.1pt;width:184.8pt;height:45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" filled="f" stroked="f" strokeweight="1pt">
              <v:textbox>
                <w:txbxContent>
                  <w:p w14:paraId="78D479B9" w14:textId="77777777" w:rsidR="00E94D60" w:rsidRDefault="00E94D60" w:rsidP="00E94D60">
                    <w:pPr>
                      <w:pStyle w:val="a3"/>
                      <w:shd w:val="clear" w:color="auto" w:fill="FFFFFF" w:themeFill="background1"/>
                      <w:ind w:right="-610"/>
                      <w:rPr>
                        <w:rFonts w:ascii="Sakkal Majalla" w:hAnsi="Sakkal Majalla" w:cs="PNU"/>
                        <w:color w:val="23AD82"/>
                        <w:rtl/>
                      </w:rPr>
                    </w:pPr>
                    <w:r w:rsidRPr="0077273D">
                      <w:rPr>
                        <w:rFonts w:ascii="Sakkal Majalla" w:hAnsi="Sakkal Majalla" w:cs="PNU" w:hint="cs"/>
                        <w:color w:val="23AD82"/>
                        <w:rtl/>
                      </w:rPr>
                      <w:t xml:space="preserve">وكالة </w:t>
                    </w:r>
                    <w:r w:rsidRPr="0077273D">
                      <w:rPr>
                        <w:rFonts w:ascii="Sakkal Majalla" w:hAnsi="Sakkal Majalla" w:cs="PNU"/>
                        <w:color w:val="23AD82"/>
                        <w:rtl/>
                      </w:rPr>
                      <w:t>الجامعة للشؤون ال</w:t>
                    </w:r>
                    <w:r>
                      <w:rPr>
                        <w:rFonts w:ascii="Sakkal Majalla" w:hAnsi="Sakkal Majalla" w:cs="PNU" w:hint="cs"/>
                        <w:color w:val="23AD82"/>
                        <w:rtl/>
                      </w:rPr>
                      <w:t>أكاديمية</w:t>
                    </w:r>
                  </w:p>
                  <w:p w14:paraId="0A4E9B15" w14:textId="1BA3C539" w:rsidR="00E94D60" w:rsidRPr="00301A44" w:rsidRDefault="00E94D60" w:rsidP="00E94D60">
                    <w:pPr>
                      <w:shd w:val="clear" w:color="auto" w:fill="FFFFFF" w:themeFill="background1"/>
                      <w:rPr>
                        <w:rFonts w:ascii="Sakkal Majalla" w:hAnsi="Sakkal Majalla" w:cs="PNU"/>
                        <w:color w:val="23AD82"/>
                      </w:rPr>
                    </w:pPr>
                    <w:r w:rsidRPr="00301A44">
                      <w:rPr>
                        <w:rFonts w:ascii="Sakkal Majalla" w:hAnsi="Sakkal Majalla" w:cs="PNU"/>
                        <w:color w:val="23AD82"/>
                        <w:rtl/>
                      </w:rPr>
                      <w:t xml:space="preserve">وحدة </w:t>
                    </w:r>
                    <w:r>
                      <w:rPr>
                        <w:rFonts w:ascii="Sakkal Majalla" w:hAnsi="Sakkal Majalla" w:cs="PNU" w:hint="cs"/>
                        <w:color w:val="23AD82"/>
                        <w:rtl/>
                      </w:rPr>
                      <w:t>سير العملية التعليمية</w:t>
                    </w:r>
                  </w:p>
                  <w:p w14:paraId="04A02543" w14:textId="77777777" w:rsidR="00E94D60" w:rsidRDefault="00E94D60" w:rsidP="00E94D60">
                    <w:pPr>
                      <w:pStyle w:val="a3"/>
                      <w:shd w:val="clear" w:color="auto" w:fill="FFFFFF" w:themeFill="background1"/>
                      <w:ind w:right="-610"/>
                      <w:rPr>
                        <w:rFonts w:ascii="Sakkal Majalla" w:hAnsi="Sakkal Majalla" w:cs="PNU"/>
                        <w:color w:val="23AD82"/>
                        <w:rtl/>
                      </w:rPr>
                    </w:pPr>
                  </w:p>
                  <w:p w14:paraId="0EC22A66" w14:textId="77777777" w:rsidR="00E94D60" w:rsidRPr="0077273D" w:rsidRDefault="00E94D60" w:rsidP="00E94D60">
                    <w:pPr>
                      <w:pStyle w:val="a3"/>
                      <w:shd w:val="clear" w:color="auto" w:fill="FFFFFF" w:themeFill="background1"/>
                      <w:ind w:right="-610"/>
                      <w:rPr>
                        <w:rFonts w:ascii="Sakkal Majalla" w:hAnsi="Sakkal Majalla" w:cs="PNU"/>
                        <w:color w:val="23AD82"/>
                      </w:rPr>
                    </w:pPr>
                  </w:p>
                  <w:p w14:paraId="49E1413A" w14:textId="77777777" w:rsidR="00E94D60" w:rsidRPr="0077273D" w:rsidRDefault="00E94D60" w:rsidP="00E94D60">
                    <w:pPr>
                      <w:shd w:val="clear" w:color="auto" w:fill="FFFFFF" w:themeFill="background1"/>
                      <w:jc w:val="center"/>
                      <w:rPr>
                        <w:color w:val="23AD82"/>
                      </w:rPr>
                    </w:pPr>
                  </w:p>
                </w:txbxContent>
              </v:textbox>
            </v:rect>
          </w:pict>
        </mc:Fallback>
      </mc:AlternateContent>
    </w:r>
  </w:p>
  <w:p w14:paraId="2DCE55F1" w14:textId="7933E44C" w:rsidR="00CB1D96" w:rsidRDefault="004D4D88" w:rsidP="00CB1D96">
    <w:pPr>
      <w:pStyle w:val="a3"/>
      <w:tabs>
        <w:tab w:val="clear" w:pos="8306"/>
        <w:tab w:val="right" w:pos="8448"/>
      </w:tabs>
      <w:ind w:right="-900"/>
      <w:rPr>
        <w:rtl/>
      </w:rPr>
    </w:pPr>
    <w:r>
      <w:rPr>
        <w:rFonts w:cs="Arial"/>
        <w:noProof/>
        <w:rtl/>
      </w:rPr>
      <mc:AlternateContent>
        <mc:Choice Requires="wps">
          <w:drawing>
            <wp:anchor distT="0" distB="0" distL="114300" distR="114300" simplePos="0" relativeHeight="251651072" behindDoc="0" locked="0" layoutInCell="1" allowOverlap="1" wp14:anchorId="55062A5C" wp14:editId="4B7D27DC">
              <wp:simplePos x="0" y="0"/>
              <wp:positionH relativeFrom="column">
                <wp:posOffset>-942975</wp:posOffset>
              </wp:positionH>
              <wp:positionV relativeFrom="paragraph">
                <wp:posOffset>475615</wp:posOffset>
              </wp:positionV>
              <wp:extent cx="11001375" cy="304800"/>
              <wp:effectExtent l="0" t="0" r="9525" b="0"/>
              <wp:wrapNone/>
              <wp:docPr id="2" name="مستطيل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001375" cy="304800"/>
                      </a:xfrm>
                      <a:prstGeom prst="rect">
                        <a:avLst/>
                      </a:prstGeom>
                      <a:solidFill>
                        <a:srgbClr val="027B98">
                          <a:alpha val="82745"/>
                        </a:srgb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51FA5543" w14:textId="6E7F12BB" w:rsidR="00E9173D" w:rsidRPr="00AE5537" w:rsidRDefault="00E9173D" w:rsidP="00E9173D">
                          <w:pPr>
                            <w:spacing w:after="160" w:line="259" w:lineRule="auto"/>
                            <w:rPr>
                              <w:rFonts w:ascii="PNU" w:eastAsia="Calibri" w:hAnsi="PNU" w:cs="PNU"/>
                              <w:b/>
                              <w:bCs/>
                              <w:color w:val="FFFFFF" w:themeColor="background1"/>
                              <w:sz w:val="20"/>
                              <w:szCs w:val="20"/>
                              <w:rtl/>
                            </w:rPr>
                          </w:pPr>
                          <w:r>
                            <w:rPr>
                              <w:rFonts w:ascii="PNU" w:eastAsia="Calibri" w:hAnsi="PNU" w:cs="PNU" w:hint="cs"/>
                              <w:b/>
                              <w:bCs/>
                              <w:color w:val="FFFFFF" w:themeColor="background1"/>
                              <w:sz w:val="20"/>
                              <w:szCs w:val="20"/>
                              <w:rtl/>
                            </w:rPr>
                            <w:t xml:space="preserve">                       </w:t>
                          </w:r>
                          <w:r w:rsidRPr="00AE5537">
                            <w:rPr>
                              <w:rFonts w:ascii="PNU" w:eastAsia="Calibri" w:hAnsi="PNU" w:cs="PNU"/>
                              <w:b/>
                              <w:bCs/>
                              <w:color w:val="FFFFFF" w:themeColor="background1"/>
                              <w:sz w:val="20"/>
                              <w:szCs w:val="20"/>
                              <w:rtl/>
                            </w:rPr>
                            <w:t xml:space="preserve">  نموذج متابعة الالتزام بضوابط المراقبات للفصل الصيفي                                             رمز النموذج:  </w:t>
                          </w:r>
                          <w:r w:rsidRPr="00AE5537">
                            <w:rPr>
                              <w:rFonts w:ascii="PNU" w:eastAsia="Calibri" w:hAnsi="PNU" w:cs="PNU"/>
                              <w:b/>
                              <w:bCs/>
                              <w:color w:val="FFFFFF" w:themeColor="background1"/>
                              <w:sz w:val="20"/>
                              <w:szCs w:val="20"/>
                            </w:rPr>
                            <w:t>0130-F086</w:t>
                          </w:r>
                          <w:r>
                            <w:rPr>
                              <w:rFonts w:ascii="PNU" w:eastAsia="Calibri" w:hAnsi="PNU" w:cs="PNU" w:hint="cs"/>
                              <w:b/>
                              <w:bCs/>
                              <w:color w:val="FFFFFF" w:themeColor="background1"/>
                              <w:sz w:val="20"/>
                              <w:szCs w:val="20"/>
                              <w:rtl/>
                            </w:rPr>
                            <w:t xml:space="preserve">                                                             </w:t>
                          </w:r>
                          <w:r>
                            <w:rPr>
                              <w:rFonts w:ascii="PNU" w:eastAsia="Calibri" w:hAnsi="PNU" w:cs="PNU" w:hint="cs"/>
                              <w:color w:val="FFFFFF" w:themeColor="background1"/>
                              <w:sz w:val="20"/>
                              <w:szCs w:val="20"/>
                              <w:rtl/>
                            </w:rPr>
                            <w:t>الإصدار الأول رجب 1440هـ</w:t>
                          </w:r>
                        </w:p>
                        <w:p w14:paraId="08E17B06" w14:textId="77777777" w:rsidR="00BC38C8" w:rsidRPr="008B7F06" w:rsidRDefault="00BC38C8" w:rsidP="00FE1F87">
                          <w:pPr>
                            <w:tabs>
                              <w:tab w:val="left" w:pos="11220"/>
                              <w:tab w:val="left" w:pos="11490"/>
                            </w:tabs>
                            <w:ind w:right="360"/>
                            <w:rPr>
                              <w:b/>
                              <w:bCs/>
                              <w:color w:val="000000" w:themeColor="text1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5062A5C" id="مستطيل 2" o:spid="_x0000_s1028" style="position:absolute;left:0;text-align:left;margin-left:-74.25pt;margin-top:37.45pt;width:866.25pt;height:24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" fillcolor="#027b98" stroked="f" strokeweight="2pt">
              <v:fill opacity="54227f"/>
              <v:textbox>
                <w:txbxContent>
                  <w:p w14:paraId="51FA5543" w14:textId="6E7F12BB" w:rsidR="00E9173D" w:rsidRPr="00AE5537" w:rsidRDefault="00E9173D" w:rsidP="00E9173D">
                    <w:pPr>
                      <w:spacing w:after="160" w:line="259" w:lineRule="auto"/>
                      <w:rPr>
                        <w:rFonts w:ascii="PNU" w:eastAsia="Calibri" w:hAnsi="PNU" w:cs="PNU"/>
                        <w:b/>
                        <w:bCs/>
                        <w:color w:val="FFFFFF" w:themeColor="background1"/>
                        <w:sz w:val="20"/>
                        <w:szCs w:val="20"/>
                        <w:rtl/>
                      </w:rPr>
                    </w:pPr>
                    <w:r>
                      <w:rPr>
                        <w:rFonts w:ascii="PNU" w:eastAsia="Calibri" w:hAnsi="PNU" w:cs="PNU" w:hint="cs"/>
                        <w:b/>
                        <w:bCs/>
                        <w:color w:val="FFFFFF" w:themeColor="background1"/>
                        <w:sz w:val="20"/>
                        <w:szCs w:val="20"/>
                        <w:rtl/>
                      </w:rPr>
                      <w:t xml:space="preserve">                       </w:t>
                    </w:r>
                    <w:r w:rsidRPr="00AE5537">
                      <w:rPr>
                        <w:rFonts w:ascii="PNU" w:eastAsia="Calibri" w:hAnsi="PNU" w:cs="PNU"/>
                        <w:b/>
                        <w:bCs/>
                        <w:color w:val="FFFFFF" w:themeColor="background1"/>
                        <w:sz w:val="20"/>
                        <w:szCs w:val="20"/>
                        <w:rtl/>
                      </w:rPr>
                      <w:t xml:space="preserve">  نموذج متابعة الالتزام بضوابط المراقبات للفصل الصيفي                                             رمز النموذج:  </w:t>
                    </w:r>
                    <w:r w:rsidRPr="00AE5537">
                      <w:rPr>
                        <w:rFonts w:ascii="PNU" w:eastAsia="Calibri" w:hAnsi="PNU" w:cs="PNU"/>
                        <w:b/>
                        <w:bCs/>
                        <w:color w:val="FFFFFF" w:themeColor="background1"/>
                        <w:sz w:val="20"/>
                        <w:szCs w:val="20"/>
                      </w:rPr>
                      <w:t>0130-F086</w:t>
                    </w:r>
                    <w:r>
                      <w:rPr>
                        <w:rFonts w:ascii="PNU" w:eastAsia="Calibri" w:hAnsi="PNU" w:cs="PNU" w:hint="cs"/>
                        <w:b/>
                        <w:bCs/>
                        <w:color w:val="FFFFFF" w:themeColor="background1"/>
                        <w:sz w:val="20"/>
                        <w:szCs w:val="20"/>
                        <w:rtl/>
                      </w:rPr>
                      <w:t xml:space="preserve">                                                             </w:t>
                    </w:r>
                    <w:r>
                      <w:rPr>
                        <w:rFonts w:ascii="PNU" w:eastAsia="Calibri" w:hAnsi="PNU" w:cs="PNU" w:hint="cs"/>
                        <w:color w:val="FFFFFF" w:themeColor="background1"/>
                        <w:sz w:val="20"/>
                        <w:szCs w:val="20"/>
                        <w:rtl/>
                      </w:rPr>
                      <w:t>الإصدار الأول رجب 1440هـ</w:t>
                    </w:r>
                  </w:p>
                  <w:p w14:paraId="08E17B06" w14:textId="77777777" w:rsidR="00BC38C8" w:rsidRPr="008B7F06" w:rsidRDefault="00BC38C8" w:rsidP="00FE1F87">
                    <w:pPr>
                      <w:tabs>
                        <w:tab w:val="left" w:pos="11220"/>
                        <w:tab w:val="left" w:pos="11490"/>
                      </w:tabs>
                      <w:ind w:right="360"/>
                      <w:rPr>
                        <w:b/>
                        <w:bCs/>
                        <w:color w:val="000000" w:themeColor="text1"/>
                        <w:sz w:val="18"/>
                        <w:szCs w:val="18"/>
                      </w:rPr>
                    </w:pPr>
                  </w:p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07C4F"/>
    <w:multiLevelType w:val="hybridMultilevel"/>
    <w:tmpl w:val="5262C91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3812C93"/>
    <w:multiLevelType w:val="hybridMultilevel"/>
    <w:tmpl w:val="85F22432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4461A27"/>
    <w:multiLevelType w:val="hybridMultilevel"/>
    <w:tmpl w:val="09F424B4"/>
    <w:lvl w:ilvl="0" w:tplc="C936C2B6">
      <w:start w:val="1"/>
      <w:numFmt w:val="decimal"/>
      <w:lvlText w:val="%1."/>
      <w:lvlJc w:val="left"/>
      <w:pPr>
        <w:ind w:left="1588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D44E89"/>
    <w:multiLevelType w:val="hybridMultilevel"/>
    <w:tmpl w:val="5E8A6A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F75CF6"/>
    <w:multiLevelType w:val="hybridMultilevel"/>
    <w:tmpl w:val="9BA0EC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276027"/>
    <w:multiLevelType w:val="hybridMultilevel"/>
    <w:tmpl w:val="A95820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E74EE6"/>
    <w:multiLevelType w:val="hybridMultilevel"/>
    <w:tmpl w:val="4B3211C8"/>
    <w:lvl w:ilvl="0" w:tplc="DA30117A">
      <w:start w:val="1"/>
      <w:numFmt w:val="arabicAbjad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4B4D3F4">
      <w:start w:val="1"/>
      <w:numFmt w:val="decimal"/>
      <w:lvlText w:val="%2."/>
      <w:lvlJc w:val="left"/>
      <w:pPr>
        <w:tabs>
          <w:tab w:val="num" w:pos="436"/>
        </w:tabs>
        <w:ind w:left="436" w:hanging="360"/>
      </w:pPr>
      <w:rPr>
        <w:rFonts w:asciiTheme="minorBidi" w:hAnsiTheme="minorBidi" w:cstheme="minorBidi" w:hint="default"/>
        <w:b w:val="0"/>
        <w:bCs w:val="0"/>
        <w:color w:val="auto"/>
        <w:sz w:val="24"/>
        <w:szCs w:val="24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DAE642D"/>
    <w:multiLevelType w:val="hybridMultilevel"/>
    <w:tmpl w:val="1EEE08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1">
      <w:start w:val="1"/>
      <w:numFmt w:val="bullet"/>
      <w:lvlText w:val=""/>
      <w:lvlJc w:val="left"/>
      <w:pPr>
        <w:ind w:left="2053" w:hanging="360"/>
      </w:pPr>
      <w:rPr>
        <w:rFonts w:ascii="Symbol" w:hAnsi="Symbol" w:hint="default"/>
        <w:color w:val="auto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E16731F"/>
    <w:multiLevelType w:val="hybridMultilevel"/>
    <w:tmpl w:val="6D9A14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8F35D0"/>
    <w:multiLevelType w:val="hybridMultilevel"/>
    <w:tmpl w:val="A8B6FB0E"/>
    <w:lvl w:ilvl="0" w:tplc="E5185A96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  <w:color w:val="C00000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0" w15:restartNumberingAfterBreak="0">
    <w:nsid w:val="2A4548E1"/>
    <w:multiLevelType w:val="hybridMultilevel"/>
    <w:tmpl w:val="B81C77C6"/>
    <w:lvl w:ilvl="0" w:tplc="4468D0B8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28D007F"/>
    <w:multiLevelType w:val="hybridMultilevel"/>
    <w:tmpl w:val="F5F2EB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DF6A61"/>
    <w:multiLevelType w:val="hybridMultilevel"/>
    <w:tmpl w:val="A4BC457E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3" w15:restartNumberingAfterBreak="0">
    <w:nsid w:val="36F2100E"/>
    <w:multiLevelType w:val="hybridMultilevel"/>
    <w:tmpl w:val="F0BC1F2C"/>
    <w:lvl w:ilvl="0" w:tplc="79565704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DA30117A">
      <w:start w:val="1"/>
      <w:numFmt w:val="arabicAbjad"/>
      <w:lvlText w:val="%2."/>
      <w:lvlJc w:val="left"/>
      <w:pPr>
        <w:ind w:left="36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2A046A"/>
    <w:multiLevelType w:val="hybridMultilevel"/>
    <w:tmpl w:val="60946F50"/>
    <w:lvl w:ilvl="0" w:tplc="C9B6C126">
      <w:start w:val="1"/>
      <w:numFmt w:val="decimal"/>
      <w:lvlText w:val="%1."/>
      <w:lvlJc w:val="left"/>
      <w:pPr>
        <w:ind w:left="360" w:hanging="360"/>
      </w:pPr>
      <w:rPr>
        <w:rFonts w:ascii="Sakkal Majalla" w:hAnsi="Sakkal Majalla" w:cs="Sakkal Majalla"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88C0F40"/>
    <w:multiLevelType w:val="hybridMultilevel"/>
    <w:tmpl w:val="3372F392"/>
    <w:lvl w:ilvl="0" w:tplc="3030049C">
      <w:start w:val="1"/>
      <w:numFmt w:val="decimal"/>
      <w:lvlText w:val="%1."/>
      <w:lvlJc w:val="left"/>
      <w:pPr>
        <w:ind w:left="720" w:hanging="360"/>
      </w:pPr>
      <w:rPr>
        <w:rFonts w:ascii="Adobe Arabic" w:hAnsi="Adobe Arabic" w:cs="Adobe Arabic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0466E5"/>
    <w:multiLevelType w:val="hybridMultilevel"/>
    <w:tmpl w:val="F0BC1F2C"/>
    <w:lvl w:ilvl="0" w:tplc="79565704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DA30117A">
      <w:start w:val="1"/>
      <w:numFmt w:val="arabicAbjad"/>
      <w:lvlText w:val="%2."/>
      <w:lvlJc w:val="left"/>
      <w:pPr>
        <w:ind w:left="862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BC0BC1"/>
    <w:multiLevelType w:val="hybridMultilevel"/>
    <w:tmpl w:val="288038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E35E7C"/>
    <w:multiLevelType w:val="hybridMultilevel"/>
    <w:tmpl w:val="41722612"/>
    <w:lvl w:ilvl="0" w:tplc="7E4CB70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014535"/>
    <w:multiLevelType w:val="hybridMultilevel"/>
    <w:tmpl w:val="3B04617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b w:val="0"/>
        <w:bCs w:val="0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A2F308B"/>
    <w:multiLevelType w:val="hybridMultilevel"/>
    <w:tmpl w:val="43B009B2"/>
    <w:lvl w:ilvl="0" w:tplc="2F624E4A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42A1BCB"/>
    <w:multiLevelType w:val="hybridMultilevel"/>
    <w:tmpl w:val="CD70D3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B743DD"/>
    <w:multiLevelType w:val="hybridMultilevel"/>
    <w:tmpl w:val="336AEB7A"/>
    <w:lvl w:ilvl="0" w:tplc="0409000F">
      <w:start w:val="1"/>
      <w:numFmt w:val="decimal"/>
      <w:lvlText w:val="%1."/>
      <w:lvlJc w:val="left"/>
      <w:pPr>
        <w:ind w:left="838" w:hanging="360"/>
      </w:pPr>
    </w:lvl>
    <w:lvl w:ilvl="1" w:tplc="04090019" w:tentative="1">
      <w:start w:val="1"/>
      <w:numFmt w:val="lowerLetter"/>
      <w:lvlText w:val="%2."/>
      <w:lvlJc w:val="left"/>
      <w:pPr>
        <w:ind w:left="1558" w:hanging="360"/>
      </w:pPr>
    </w:lvl>
    <w:lvl w:ilvl="2" w:tplc="0409001B" w:tentative="1">
      <w:start w:val="1"/>
      <w:numFmt w:val="lowerRoman"/>
      <w:lvlText w:val="%3."/>
      <w:lvlJc w:val="right"/>
      <w:pPr>
        <w:ind w:left="2278" w:hanging="180"/>
      </w:pPr>
    </w:lvl>
    <w:lvl w:ilvl="3" w:tplc="0409000F" w:tentative="1">
      <w:start w:val="1"/>
      <w:numFmt w:val="decimal"/>
      <w:lvlText w:val="%4."/>
      <w:lvlJc w:val="left"/>
      <w:pPr>
        <w:ind w:left="2998" w:hanging="360"/>
      </w:pPr>
    </w:lvl>
    <w:lvl w:ilvl="4" w:tplc="04090019" w:tentative="1">
      <w:start w:val="1"/>
      <w:numFmt w:val="lowerLetter"/>
      <w:lvlText w:val="%5."/>
      <w:lvlJc w:val="left"/>
      <w:pPr>
        <w:ind w:left="3718" w:hanging="360"/>
      </w:pPr>
    </w:lvl>
    <w:lvl w:ilvl="5" w:tplc="0409001B" w:tentative="1">
      <w:start w:val="1"/>
      <w:numFmt w:val="lowerRoman"/>
      <w:lvlText w:val="%6."/>
      <w:lvlJc w:val="right"/>
      <w:pPr>
        <w:ind w:left="4438" w:hanging="180"/>
      </w:pPr>
    </w:lvl>
    <w:lvl w:ilvl="6" w:tplc="0409000F" w:tentative="1">
      <w:start w:val="1"/>
      <w:numFmt w:val="decimal"/>
      <w:lvlText w:val="%7."/>
      <w:lvlJc w:val="left"/>
      <w:pPr>
        <w:ind w:left="5158" w:hanging="360"/>
      </w:pPr>
    </w:lvl>
    <w:lvl w:ilvl="7" w:tplc="04090019" w:tentative="1">
      <w:start w:val="1"/>
      <w:numFmt w:val="lowerLetter"/>
      <w:lvlText w:val="%8."/>
      <w:lvlJc w:val="left"/>
      <w:pPr>
        <w:ind w:left="5878" w:hanging="360"/>
      </w:pPr>
    </w:lvl>
    <w:lvl w:ilvl="8" w:tplc="0409001B" w:tentative="1">
      <w:start w:val="1"/>
      <w:numFmt w:val="lowerRoman"/>
      <w:lvlText w:val="%9."/>
      <w:lvlJc w:val="right"/>
      <w:pPr>
        <w:ind w:left="6598" w:hanging="180"/>
      </w:pPr>
    </w:lvl>
  </w:abstractNum>
  <w:abstractNum w:abstractNumId="23" w15:restartNumberingAfterBreak="0">
    <w:nsid w:val="59735A15"/>
    <w:multiLevelType w:val="hybridMultilevel"/>
    <w:tmpl w:val="3C54D3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8C4118"/>
    <w:multiLevelType w:val="hybridMultilevel"/>
    <w:tmpl w:val="FEC0B110"/>
    <w:lvl w:ilvl="0" w:tplc="35485C4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21B7BA3"/>
    <w:multiLevelType w:val="hybridMultilevel"/>
    <w:tmpl w:val="27346D9C"/>
    <w:lvl w:ilvl="0" w:tplc="92DA4B24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0A77A00"/>
    <w:multiLevelType w:val="hybridMultilevel"/>
    <w:tmpl w:val="1ACC46DC"/>
    <w:lvl w:ilvl="0" w:tplc="C936C2B6">
      <w:start w:val="1"/>
      <w:numFmt w:val="decimal"/>
      <w:lvlText w:val="%1."/>
      <w:lvlJc w:val="left"/>
      <w:pPr>
        <w:ind w:left="1588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2308" w:hanging="360"/>
      </w:pPr>
    </w:lvl>
    <w:lvl w:ilvl="2" w:tplc="0409001B">
      <w:start w:val="1"/>
      <w:numFmt w:val="lowerRoman"/>
      <w:lvlText w:val="%3."/>
      <w:lvlJc w:val="right"/>
      <w:pPr>
        <w:ind w:left="3028" w:hanging="180"/>
      </w:pPr>
    </w:lvl>
    <w:lvl w:ilvl="3" w:tplc="0409000F">
      <w:start w:val="1"/>
      <w:numFmt w:val="decimal"/>
      <w:lvlText w:val="%4."/>
      <w:lvlJc w:val="left"/>
      <w:pPr>
        <w:ind w:left="3748" w:hanging="360"/>
      </w:pPr>
    </w:lvl>
    <w:lvl w:ilvl="4" w:tplc="04090019">
      <w:start w:val="1"/>
      <w:numFmt w:val="lowerLetter"/>
      <w:lvlText w:val="%5."/>
      <w:lvlJc w:val="left"/>
      <w:pPr>
        <w:ind w:left="4468" w:hanging="360"/>
      </w:pPr>
    </w:lvl>
    <w:lvl w:ilvl="5" w:tplc="0409001B">
      <w:start w:val="1"/>
      <w:numFmt w:val="lowerRoman"/>
      <w:lvlText w:val="%6."/>
      <w:lvlJc w:val="right"/>
      <w:pPr>
        <w:ind w:left="5188" w:hanging="180"/>
      </w:pPr>
    </w:lvl>
    <w:lvl w:ilvl="6" w:tplc="0409000F">
      <w:start w:val="1"/>
      <w:numFmt w:val="decimal"/>
      <w:lvlText w:val="%7."/>
      <w:lvlJc w:val="left"/>
      <w:pPr>
        <w:ind w:left="5908" w:hanging="360"/>
      </w:pPr>
    </w:lvl>
    <w:lvl w:ilvl="7" w:tplc="04090019">
      <w:start w:val="1"/>
      <w:numFmt w:val="lowerLetter"/>
      <w:lvlText w:val="%8."/>
      <w:lvlJc w:val="left"/>
      <w:pPr>
        <w:ind w:left="6628" w:hanging="360"/>
      </w:pPr>
    </w:lvl>
    <w:lvl w:ilvl="8" w:tplc="0409001B">
      <w:start w:val="1"/>
      <w:numFmt w:val="lowerRoman"/>
      <w:lvlText w:val="%9."/>
      <w:lvlJc w:val="right"/>
      <w:pPr>
        <w:ind w:left="7348" w:hanging="180"/>
      </w:pPr>
    </w:lvl>
  </w:abstractNum>
  <w:abstractNum w:abstractNumId="27" w15:restartNumberingAfterBreak="0">
    <w:nsid w:val="743C7648"/>
    <w:multiLevelType w:val="hybridMultilevel"/>
    <w:tmpl w:val="5BCE75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59E0A08"/>
    <w:multiLevelType w:val="hybridMultilevel"/>
    <w:tmpl w:val="C33C8370"/>
    <w:lvl w:ilvl="0" w:tplc="E5687E88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  <w:color w:val="00B050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29" w15:restartNumberingAfterBreak="0">
    <w:nsid w:val="773575AE"/>
    <w:multiLevelType w:val="hybridMultilevel"/>
    <w:tmpl w:val="FEAA617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AE9C165E">
      <w:start w:val="1"/>
      <w:numFmt w:val="arabicAlpha"/>
      <w:lvlText w:val="%2."/>
      <w:lvlJc w:val="left"/>
      <w:pPr>
        <w:ind w:left="1080" w:hanging="360"/>
      </w:pPr>
      <w:rPr>
        <w:rFonts w:asciiTheme="minorHAnsi" w:eastAsiaTheme="minorHAnsi" w:hAnsiTheme="minorHAnsi" w:cs="AL-Mohanad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723A84E4">
      <w:numFmt w:val="bullet"/>
      <w:lvlText w:val="-"/>
      <w:lvlJc w:val="left"/>
      <w:pPr>
        <w:ind w:left="2520" w:hanging="360"/>
      </w:pPr>
      <w:rPr>
        <w:rFonts w:asciiTheme="minorHAnsi" w:eastAsiaTheme="minorHAnsi" w:hAnsiTheme="minorHAnsi" w:cs="AL-Mohanad" w:hint="default"/>
      </w:r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918" w:hanging="360"/>
      </w:pPr>
    </w:lvl>
    <w:lvl w:ilvl="7" w:tplc="04090019">
      <w:start w:val="1"/>
      <w:numFmt w:val="lowerLetter"/>
      <w:lvlText w:val="%8."/>
      <w:lvlJc w:val="left"/>
      <w:pPr>
        <w:ind w:left="277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B984593"/>
    <w:multiLevelType w:val="hybridMultilevel"/>
    <w:tmpl w:val="B45A706C"/>
    <w:lvl w:ilvl="0" w:tplc="04090013">
      <w:start w:val="1"/>
      <w:numFmt w:val="arabicAlpha"/>
      <w:lvlText w:val="%1-"/>
      <w:lvlJc w:val="center"/>
      <w:pPr>
        <w:ind w:left="723" w:hanging="360"/>
      </w:pPr>
    </w:lvl>
    <w:lvl w:ilvl="1" w:tplc="04090019" w:tentative="1">
      <w:start w:val="1"/>
      <w:numFmt w:val="lowerLetter"/>
      <w:lvlText w:val="%2."/>
      <w:lvlJc w:val="left"/>
      <w:pPr>
        <w:ind w:left="1443" w:hanging="360"/>
      </w:pPr>
    </w:lvl>
    <w:lvl w:ilvl="2" w:tplc="0409001B" w:tentative="1">
      <w:start w:val="1"/>
      <w:numFmt w:val="lowerRoman"/>
      <w:lvlText w:val="%3."/>
      <w:lvlJc w:val="right"/>
      <w:pPr>
        <w:ind w:left="2163" w:hanging="180"/>
      </w:pPr>
    </w:lvl>
    <w:lvl w:ilvl="3" w:tplc="0409000F" w:tentative="1">
      <w:start w:val="1"/>
      <w:numFmt w:val="decimal"/>
      <w:lvlText w:val="%4."/>
      <w:lvlJc w:val="left"/>
      <w:pPr>
        <w:ind w:left="2883" w:hanging="360"/>
      </w:pPr>
    </w:lvl>
    <w:lvl w:ilvl="4" w:tplc="04090019" w:tentative="1">
      <w:start w:val="1"/>
      <w:numFmt w:val="lowerLetter"/>
      <w:lvlText w:val="%5."/>
      <w:lvlJc w:val="left"/>
      <w:pPr>
        <w:ind w:left="3603" w:hanging="360"/>
      </w:pPr>
    </w:lvl>
    <w:lvl w:ilvl="5" w:tplc="0409001B" w:tentative="1">
      <w:start w:val="1"/>
      <w:numFmt w:val="lowerRoman"/>
      <w:lvlText w:val="%6."/>
      <w:lvlJc w:val="right"/>
      <w:pPr>
        <w:ind w:left="4323" w:hanging="180"/>
      </w:pPr>
    </w:lvl>
    <w:lvl w:ilvl="6" w:tplc="0409000F" w:tentative="1">
      <w:start w:val="1"/>
      <w:numFmt w:val="decimal"/>
      <w:lvlText w:val="%7."/>
      <w:lvlJc w:val="left"/>
      <w:pPr>
        <w:ind w:left="5043" w:hanging="360"/>
      </w:pPr>
    </w:lvl>
    <w:lvl w:ilvl="7" w:tplc="04090019" w:tentative="1">
      <w:start w:val="1"/>
      <w:numFmt w:val="lowerLetter"/>
      <w:lvlText w:val="%8."/>
      <w:lvlJc w:val="left"/>
      <w:pPr>
        <w:ind w:left="5763" w:hanging="360"/>
      </w:pPr>
    </w:lvl>
    <w:lvl w:ilvl="8" w:tplc="0409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31" w15:restartNumberingAfterBreak="0">
    <w:nsid w:val="7CB90B07"/>
    <w:multiLevelType w:val="hybridMultilevel"/>
    <w:tmpl w:val="99A84290"/>
    <w:lvl w:ilvl="0" w:tplc="04090015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DA30117A">
      <w:start w:val="1"/>
      <w:numFmt w:val="arabicAbjad"/>
      <w:lvlText w:val="%2."/>
      <w:lvlJc w:val="left"/>
      <w:pPr>
        <w:ind w:left="862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F94187E"/>
    <w:multiLevelType w:val="hybridMultilevel"/>
    <w:tmpl w:val="4AD2A9A8"/>
    <w:lvl w:ilvl="0" w:tplc="0090152E">
      <w:start w:val="1"/>
      <w:numFmt w:val="decimal"/>
      <w:lvlText w:val="%1."/>
      <w:lvlJc w:val="left"/>
      <w:pPr>
        <w:ind w:left="1080" w:hanging="720"/>
      </w:pPr>
      <w:rPr>
        <w:rFonts w:cs="AL-Mohanad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2611633">
    <w:abstractNumId w:val="1"/>
  </w:num>
  <w:num w:numId="2" w16cid:durableId="704674716">
    <w:abstractNumId w:val="9"/>
  </w:num>
  <w:num w:numId="3" w16cid:durableId="112872595">
    <w:abstractNumId w:val="28"/>
  </w:num>
  <w:num w:numId="4" w16cid:durableId="954555657">
    <w:abstractNumId w:val="20"/>
  </w:num>
  <w:num w:numId="5" w16cid:durableId="1909265166">
    <w:abstractNumId w:val="15"/>
  </w:num>
  <w:num w:numId="6" w16cid:durableId="1412041069">
    <w:abstractNumId w:val="14"/>
  </w:num>
  <w:num w:numId="7" w16cid:durableId="801653563">
    <w:abstractNumId w:val="5"/>
  </w:num>
  <w:num w:numId="8" w16cid:durableId="1229069348">
    <w:abstractNumId w:val="11"/>
  </w:num>
  <w:num w:numId="9" w16cid:durableId="1106267799">
    <w:abstractNumId w:val="27"/>
  </w:num>
  <w:num w:numId="10" w16cid:durableId="148612189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009945008">
    <w:abstractNumId w:val="8"/>
  </w:num>
  <w:num w:numId="12" w16cid:durableId="153879262">
    <w:abstractNumId w:val="13"/>
  </w:num>
  <w:num w:numId="13" w16cid:durableId="166331009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54324897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362391450">
    <w:abstractNumId w:val="32"/>
  </w:num>
  <w:num w:numId="16" w16cid:durableId="14163292">
    <w:abstractNumId w:val="6"/>
  </w:num>
  <w:num w:numId="17" w16cid:durableId="1851262825">
    <w:abstractNumId w:val="3"/>
  </w:num>
  <w:num w:numId="18" w16cid:durableId="41582917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34814368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06236226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359402040">
    <w:abstractNumId w:val="19"/>
  </w:num>
  <w:num w:numId="22" w16cid:durableId="8335340">
    <w:abstractNumId w:val="7"/>
  </w:num>
  <w:num w:numId="23" w16cid:durableId="146808474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597128642">
    <w:abstractNumId w:val="22"/>
  </w:num>
  <w:num w:numId="25" w16cid:durableId="236864467">
    <w:abstractNumId w:val="4"/>
  </w:num>
  <w:num w:numId="26" w16cid:durableId="917176331">
    <w:abstractNumId w:val="17"/>
  </w:num>
  <w:num w:numId="27" w16cid:durableId="485240311">
    <w:abstractNumId w:val="30"/>
  </w:num>
  <w:num w:numId="28" w16cid:durableId="316960706">
    <w:abstractNumId w:val="21"/>
  </w:num>
  <w:num w:numId="29" w16cid:durableId="938638632">
    <w:abstractNumId w:val="31"/>
  </w:num>
  <w:num w:numId="30" w16cid:durableId="1963074668">
    <w:abstractNumId w:val="18"/>
  </w:num>
  <w:num w:numId="31" w16cid:durableId="1082752148">
    <w:abstractNumId w:val="23"/>
  </w:num>
  <w:num w:numId="32" w16cid:durableId="36661714">
    <w:abstractNumId w:val="0"/>
  </w:num>
  <w:num w:numId="33" w16cid:durableId="2124955675">
    <w:abstractNumId w:val="2"/>
  </w:num>
  <w:num w:numId="34" w16cid:durableId="1239366279">
    <w:abstractNumId w:val="24"/>
  </w:num>
  <w:num w:numId="35" w16cid:durableId="208313729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61E7"/>
    <w:rsid w:val="000014CD"/>
    <w:rsid w:val="00006FF1"/>
    <w:rsid w:val="00011CDD"/>
    <w:rsid w:val="00041B60"/>
    <w:rsid w:val="0009435F"/>
    <w:rsid w:val="001B69A3"/>
    <w:rsid w:val="001D7255"/>
    <w:rsid w:val="001E0AAA"/>
    <w:rsid w:val="001E571A"/>
    <w:rsid w:val="00234146"/>
    <w:rsid w:val="00244EE8"/>
    <w:rsid w:val="00250294"/>
    <w:rsid w:val="00251928"/>
    <w:rsid w:val="002C411B"/>
    <w:rsid w:val="003C7DFC"/>
    <w:rsid w:val="003E4170"/>
    <w:rsid w:val="004B3BE7"/>
    <w:rsid w:val="004D4D88"/>
    <w:rsid w:val="00500876"/>
    <w:rsid w:val="0052586B"/>
    <w:rsid w:val="005345A3"/>
    <w:rsid w:val="005561E7"/>
    <w:rsid w:val="00560C7D"/>
    <w:rsid w:val="005734A0"/>
    <w:rsid w:val="00574EA1"/>
    <w:rsid w:val="005757B1"/>
    <w:rsid w:val="005A1507"/>
    <w:rsid w:val="005E4D3D"/>
    <w:rsid w:val="005E52CA"/>
    <w:rsid w:val="005F1EF0"/>
    <w:rsid w:val="00602D52"/>
    <w:rsid w:val="00642C7C"/>
    <w:rsid w:val="006514FB"/>
    <w:rsid w:val="00691ADA"/>
    <w:rsid w:val="006A7D34"/>
    <w:rsid w:val="006D364C"/>
    <w:rsid w:val="00704570"/>
    <w:rsid w:val="00731BD5"/>
    <w:rsid w:val="00781441"/>
    <w:rsid w:val="00790462"/>
    <w:rsid w:val="00790C6D"/>
    <w:rsid w:val="007D068F"/>
    <w:rsid w:val="007F1871"/>
    <w:rsid w:val="00851957"/>
    <w:rsid w:val="00857847"/>
    <w:rsid w:val="008B7F06"/>
    <w:rsid w:val="008D4F9D"/>
    <w:rsid w:val="00936CC6"/>
    <w:rsid w:val="00967A82"/>
    <w:rsid w:val="00987E7F"/>
    <w:rsid w:val="009D36BA"/>
    <w:rsid w:val="009F7E34"/>
    <w:rsid w:val="00A15BA9"/>
    <w:rsid w:val="00A35336"/>
    <w:rsid w:val="00A83C0D"/>
    <w:rsid w:val="00A964DF"/>
    <w:rsid w:val="00AB089B"/>
    <w:rsid w:val="00AD1DDC"/>
    <w:rsid w:val="00AE0D40"/>
    <w:rsid w:val="00B13A17"/>
    <w:rsid w:val="00B80810"/>
    <w:rsid w:val="00BC38C8"/>
    <w:rsid w:val="00BE1247"/>
    <w:rsid w:val="00C0226C"/>
    <w:rsid w:val="00C13FD0"/>
    <w:rsid w:val="00C232A1"/>
    <w:rsid w:val="00C26B69"/>
    <w:rsid w:val="00C43995"/>
    <w:rsid w:val="00C76410"/>
    <w:rsid w:val="00C837C3"/>
    <w:rsid w:val="00CB1D96"/>
    <w:rsid w:val="00CC72BD"/>
    <w:rsid w:val="00CD6F94"/>
    <w:rsid w:val="00D0520E"/>
    <w:rsid w:val="00D861F2"/>
    <w:rsid w:val="00D862BF"/>
    <w:rsid w:val="00DA5E18"/>
    <w:rsid w:val="00DB47AE"/>
    <w:rsid w:val="00DE0CA4"/>
    <w:rsid w:val="00DF423A"/>
    <w:rsid w:val="00E9173D"/>
    <w:rsid w:val="00E94D60"/>
    <w:rsid w:val="00EC1FA9"/>
    <w:rsid w:val="00EE12A2"/>
    <w:rsid w:val="00F24264"/>
    <w:rsid w:val="00F306E7"/>
    <w:rsid w:val="00F425E6"/>
    <w:rsid w:val="00F7238B"/>
    <w:rsid w:val="00F75D5B"/>
    <w:rsid w:val="00FB3831"/>
    <w:rsid w:val="00FE1F87"/>
    <w:rsid w:val="00FE6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4067FB4"/>
  <w15:docId w15:val="{1A4B2704-B33C-469D-B648-FBB5A0C94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iPriority="0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iPriority="0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4EE8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561E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5561E7"/>
  </w:style>
  <w:style w:type="paragraph" w:styleId="a4">
    <w:name w:val="footer"/>
    <w:basedOn w:val="a"/>
    <w:link w:val="Char0"/>
    <w:uiPriority w:val="99"/>
    <w:unhideWhenUsed/>
    <w:rsid w:val="005561E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5561E7"/>
  </w:style>
  <w:style w:type="paragraph" w:styleId="a5">
    <w:name w:val="List Paragraph"/>
    <w:basedOn w:val="a"/>
    <w:uiPriority w:val="34"/>
    <w:qFormat/>
    <w:rsid w:val="001E571A"/>
    <w:pPr>
      <w:spacing w:after="160" w:line="259" w:lineRule="auto"/>
      <w:ind w:left="720"/>
      <w:contextualSpacing/>
    </w:pPr>
    <w:rPr>
      <w:rFonts w:ascii="Calibri" w:eastAsia="Calibri" w:hAnsi="Calibri" w:cs="Arial"/>
    </w:rPr>
  </w:style>
  <w:style w:type="table" w:styleId="2">
    <w:name w:val="Table Columns 2"/>
    <w:basedOn w:val="a1"/>
    <w:rsid w:val="001E571A"/>
    <w:pPr>
      <w:bidi/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">
    <w:name w:val="Table List 4"/>
    <w:basedOn w:val="a1"/>
    <w:rsid w:val="005345A3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a6">
    <w:name w:val="Table Grid"/>
    <w:basedOn w:val="a1"/>
    <w:uiPriority w:val="59"/>
    <w:rsid w:val="00781441"/>
    <w:pPr>
      <w:spacing w:after="0" w:line="240" w:lineRule="auto"/>
    </w:pPr>
    <w:rPr>
      <w:rFonts w:ascii="Times New Roman" w:eastAsia="Times New Roman" w:hAnsi="Times New Roman" w:cs="AL-Mohanad"/>
      <w:sz w:val="32"/>
      <w:szCs w:val="3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شبكة جدول3"/>
    <w:basedOn w:val="a1"/>
    <w:next w:val="a6"/>
    <w:uiPriority w:val="59"/>
    <w:rsid w:val="007814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Char1"/>
    <w:uiPriority w:val="99"/>
    <w:semiHidden/>
    <w:unhideWhenUsed/>
    <w:rsid w:val="007814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7"/>
    <w:uiPriority w:val="99"/>
    <w:semiHidden/>
    <w:rsid w:val="00781441"/>
    <w:rPr>
      <w:rFonts w:ascii="Tahoma" w:hAnsi="Tahoma" w:cs="Tahoma"/>
      <w:sz w:val="16"/>
      <w:szCs w:val="16"/>
    </w:rPr>
  </w:style>
  <w:style w:type="table" w:customStyle="1" w:styleId="1">
    <w:name w:val="شبكة جدول1"/>
    <w:basedOn w:val="a1"/>
    <w:next w:val="a6"/>
    <w:uiPriority w:val="59"/>
    <w:rsid w:val="00602D5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شبكة جدول2"/>
    <w:basedOn w:val="a1"/>
    <w:next w:val="a6"/>
    <w:uiPriority w:val="59"/>
    <w:rsid w:val="0023414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شبكة جدول4"/>
    <w:basedOn w:val="a1"/>
    <w:next w:val="a6"/>
    <w:uiPriority w:val="59"/>
    <w:rsid w:val="00987E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cxmsonormal">
    <w:name w:val="ecxmsonormal"/>
    <w:basedOn w:val="a"/>
    <w:rsid w:val="00A35336"/>
    <w:pPr>
      <w:bidi w:val="0"/>
      <w:spacing w:after="324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5">
    <w:name w:val="شبكة جدول5"/>
    <w:basedOn w:val="a1"/>
    <w:next w:val="a6"/>
    <w:uiPriority w:val="59"/>
    <w:rsid w:val="005F1E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شبكة جدول11"/>
    <w:basedOn w:val="a1"/>
    <w:uiPriority w:val="59"/>
    <w:rsid w:val="00AB089B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">
    <w:name w:val="شبكة جدول12"/>
    <w:basedOn w:val="a1"/>
    <w:uiPriority w:val="59"/>
    <w:rsid w:val="00041B60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شبكة جدول13"/>
    <w:basedOn w:val="a1"/>
    <w:uiPriority w:val="59"/>
    <w:rsid w:val="003E4170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شبكة جدول6"/>
    <w:basedOn w:val="a1"/>
    <w:next w:val="a6"/>
    <w:uiPriority w:val="59"/>
    <w:rsid w:val="00DF423A"/>
    <w:pPr>
      <w:spacing w:after="0" w:line="240" w:lineRule="auto"/>
    </w:pPr>
    <w:rPr>
      <w:rFonts w:ascii="Times New Roman" w:eastAsia="Times New Roman" w:hAnsi="Times New Roman" w:cs="AL-Mohanad"/>
      <w:sz w:val="32"/>
      <w:szCs w:val="3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شبكة جدول14"/>
    <w:basedOn w:val="a1"/>
    <w:uiPriority w:val="59"/>
    <w:rsid w:val="00DF423A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شبكة جدول31"/>
    <w:basedOn w:val="a1"/>
    <w:next w:val="a6"/>
    <w:uiPriority w:val="59"/>
    <w:rsid w:val="0009435F"/>
    <w:pPr>
      <w:spacing w:after="0" w:line="240" w:lineRule="auto"/>
    </w:pPr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">
    <w:name w:val="شبكة جدول7"/>
    <w:basedOn w:val="a1"/>
    <w:next w:val="a6"/>
    <w:uiPriority w:val="59"/>
    <w:rsid w:val="00CB1D96"/>
    <w:pPr>
      <w:spacing w:after="0" w:line="240" w:lineRule="auto"/>
    </w:pPr>
    <w:rPr>
      <w:rFonts w:ascii="Times New Roman" w:eastAsia="Times New Roman" w:hAnsi="Times New Roman" w:cs="AL-Mohanad"/>
      <w:sz w:val="32"/>
      <w:szCs w:val="3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شبكة جدول8"/>
    <w:basedOn w:val="a1"/>
    <w:next w:val="a6"/>
    <w:uiPriority w:val="59"/>
    <w:rsid w:val="00CB1D96"/>
    <w:pPr>
      <w:spacing w:after="0" w:line="240" w:lineRule="auto"/>
    </w:pPr>
    <w:rPr>
      <w:rFonts w:ascii="Times New Roman" w:eastAsia="Times New Roman" w:hAnsi="Times New Roman" w:cs="AL-Mohanad"/>
      <w:sz w:val="32"/>
      <w:szCs w:val="3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شبكة جدول9"/>
    <w:basedOn w:val="a1"/>
    <w:next w:val="a6"/>
    <w:uiPriority w:val="59"/>
    <w:rsid w:val="009F7E34"/>
    <w:pPr>
      <w:spacing w:after="0" w:line="240" w:lineRule="auto"/>
    </w:pPr>
    <w:rPr>
      <w:rFonts w:ascii="Times New Roman" w:eastAsia="Times New Roman" w:hAnsi="Times New Roman" w:cs="AL-Mohanad"/>
      <w:sz w:val="32"/>
      <w:szCs w:val="3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شبكة جدول10"/>
    <w:basedOn w:val="a1"/>
    <w:next w:val="a6"/>
    <w:uiPriority w:val="59"/>
    <w:rsid w:val="00E9173D"/>
    <w:pPr>
      <w:spacing w:after="0" w:line="240" w:lineRule="auto"/>
    </w:pPr>
    <w:rPr>
      <w:rFonts w:ascii="Times New Roman" w:eastAsia="Times New Roman" w:hAnsi="Times New Roman" w:cs="AL-Mohanad"/>
      <w:sz w:val="32"/>
      <w:szCs w:val="3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مستند" ma:contentTypeID="0x010100F5EE2A24EAB79649A3DD8D46AC8466AC" ma:contentTypeVersion="" ma:contentTypeDescription="إنشاء مستند جديد." ma:contentTypeScope="" ma:versionID="8df85ee2c94a2da3357fa9d525e81d9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4b09fe4ad6c7fe30596d28bceeba6ad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المحتوى"/>
        <xsd:element ref="dc:title" minOccurs="0" maxOccurs="1" ma:index="4" ma:displayName="ال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54C2542-9F86-4A0A-8EE8-9AAB3BF7923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30CDC4D-2D3C-4477-A8ED-8E12D9BA701F}"/>
</file>

<file path=customXml/itemProps3.xml><?xml version="1.0" encoding="utf-8"?>
<ds:datastoreItem xmlns:ds="http://schemas.openxmlformats.org/officeDocument/2006/customXml" ds:itemID="{17D62F80-697E-4E37-BFB0-30DF4A1CCEA7}"/>
</file>

<file path=customXml/itemProps4.xml><?xml version="1.0" encoding="utf-8"?>
<ds:datastoreItem xmlns:ds="http://schemas.openxmlformats.org/officeDocument/2006/customXml" ds:itemID="{CED15B39-1DE4-4B5D-A76A-6F98CD8EE6E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Ebtisam Abd. Al Obeidi</dc:creator>
  <cp:lastModifiedBy>Maha Ghanem. Al-Majhad</cp:lastModifiedBy>
  <cp:revision>3</cp:revision>
  <cp:lastPrinted>2019-10-29T09:08:00Z</cp:lastPrinted>
  <dcterms:created xsi:type="dcterms:W3CDTF">2024-01-02T08:01:00Z</dcterms:created>
  <dcterms:modified xsi:type="dcterms:W3CDTF">2024-01-02T08:02:00Z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0x010100F5EE2A24EAB79649A3DD8D46AC8466AC</vt:lpwstr>
  </property>
</Properties>
</file>