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2858" w14:textId="77777777" w:rsidR="00F167E1" w:rsidRPr="00F167E1" w:rsidRDefault="002962C5" w:rsidP="00F167E1">
      <w:pPr>
        <w:jc w:val="center"/>
        <w:rPr>
          <w:rFonts w:ascii="PNU" w:eastAsia="Calibri" w:hAnsi="PNU" w:cs="PNU"/>
          <w:b/>
          <w:bCs/>
          <w:sz w:val="24"/>
          <w:szCs w:val="24"/>
          <w:rtl/>
        </w:rPr>
      </w:pPr>
      <w:r w:rsidRPr="00F167E1">
        <w:rPr>
          <w:rtl/>
        </w:rPr>
        <w:t xml:space="preserve"> </w:t>
      </w:r>
    </w:p>
    <w:p w14:paraId="17D2817A" w14:textId="77777777" w:rsidR="00F167E1" w:rsidRPr="00F167E1" w:rsidRDefault="00F167E1" w:rsidP="00F167E1">
      <w:pPr>
        <w:spacing w:after="0" w:line="240" w:lineRule="auto"/>
        <w:jc w:val="center"/>
        <w:rPr>
          <w:rFonts w:ascii="PNU" w:eastAsia="Calibri" w:hAnsi="PNU" w:cs="PNU"/>
          <w:b/>
          <w:bCs/>
          <w:sz w:val="24"/>
          <w:szCs w:val="24"/>
          <w:rtl/>
        </w:rPr>
      </w:pPr>
    </w:p>
    <w:p w14:paraId="01BDE011" w14:textId="77777777" w:rsidR="00F167E1" w:rsidRPr="00F167E1" w:rsidRDefault="00F167E1" w:rsidP="00F167E1">
      <w:pPr>
        <w:spacing w:after="0" w:line="240" w:lineRule="auto"/>
        <w:jc w:val="center"/>
        <w:rPr>
          <w:rFonts w:ascii="PNU" w:eastAsia="Calibri" w:hAnsi="PNU" w:cs="PNU"/>
          <w:b/>
          <w:bCs/>
          <w:sz w:val="24"/>
          <w:szCs w:val="24"/>
          <w:rtl/>
        </w:rPr>
      </w:pPr>
    </w:p>
    <w:p w14:paraId="6C49AF3C" w14:textId="77777777" w:rsidR="00F167E1" w:rsidRPr="00F167E1" w:rsidRDefault="00F167E1" w:rsidP="00F167E1">
      <w:pPr>
        <w:spacing w:after="0" w:line="240" w:lineRule="auto"/>
        <w:jc w:val="center"/>
        <w:rPr>
          <w:rFonts w:ascii="PNU" w:eastAsia="Calibri" w:hAnsi="PNU" w:cs="PNU"/>
          <w:b/>
          <w:bCs/>
          <w:sz w:val="24"/>
          <w:szCs w:val="24"/>
          <w:rtl/>
        </w:rPr>
      </w:pPr>
      <w:r w:rsidRPr="00F167E1">
        <w:rPr>
          <w:rFonts w:ascii="PNU" w:eastAsia="Calibri" w:hAnsi="PNU" w:cs="PNU" w:hint="cs"/>
          <w:b/>
          <w:bCs/>
          <w:sz w:val="24"/>
          <w:szCs w:val="24"/>
          <w:rtl/>
        </w:rPr>
        <w:t>يهدف نموذج دراسة نطاق المشروع الى دراسة مجموع الأعمال الواجب تنفيذها في المشروع من تجهيزات معملية وتجهيزات تقنية وتجهيزات إنشائية للتحقق من التكلفة الإجمالية مع الالتزام بكفاءة الانفاق والاستغلا</w:t>
      </w:r>
      <w:r w:rsidRPr="00F167E1">
        <w:rPr>
          <w:rFonts w:ascii="PNU" w:eastAsia="Calibri" w:hAnsi="PNU" w:cs="PNU" w:hint="eastAsia"/>
          <w:b/>
          <w:bCs/>
          <w:sz w:val="24"/>
          <w:szCs w:val="24"/>
          <w:rtl/>
        </w:rPr>
        <w:t>ل</w:t>
      </w:r>
      <w:r w:rsidRPr="00F167E1">
        <w:rPr>
          <w:rFonts w:ascii="PNU" w:eastAsia="Calibri" w:hAnsi="PNU" w:cs="PNU" w:hint="cs"/>
          <w:b/>
          <w:bCs/>
          <w:sz w:val="24"/>
          <w:szCs w:val="24"/>
          <w:rtl/>
        </w:rPr>
        <w:t xml:space="preserve"> الأمثل للممتلكا</w:t>
      </w:r>
      <w:r w:rsidRPr="00F167E1">
        <w:rPr>
          <w:rFonts w:ascii="PNU" w:eastAsia="Calibri" w:hAnsi="PNU" w:cs="PNU" w:hint="eastAsia"/>
          <w:b/>
          <w:bCs/>
          <w:sz w:val="24"/>
          <w:szCs w:val="24"/>
          <w:rtl/>
        </w:rPr>
        <w:t>ت</w:t>
      </w:r>
      <w:r w:rsidRPr="00F167E1">
        <w:rPr>
          <w:rFonts w:ascii="PNU" w:eastAsia="Calibri" w:hAnsi="PNU" w:cs="PNU" w:hint="cs"/>
          <w:b/>
          <w:bCs/>
          <w:sz w:val="24"/>
          <w:szCs w:val="24"/>
          <w:rtl/>
        </w:rPr>
        <w:t xml:space="preserve"> الجامعة وضمان التنفيذ الأمثل للمشروع.</w:t>
      </w:r>
    </w:p>
    <w:p w14:paraId="61D48071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4"/>
          <w:szCs w:val="24"/>
          <w:rtl/>
        </w:rPr>
      </w:pPr>
    </w:p>
    <w:p w14:paraId="30505255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  <w:r w:rsidRPr="00F167E1">
        <w:rPr>
          <w:rFonts w:ascii="PNU Medium" w:eastAsia="Calibri" w:hAnsi="PNU Medium" w:cs="PNU Medium" w:hint="cs"/>
          <w:color w:val="007580"/>
          <w:sz w:val="24"/>
          <w:szCs w:val="24"/>
          <w:rtl/>
        </w:rPr>
        <w:t>الاشتراطات الواجب اتباعها عند تعبئة النموذج:</w:t>
      </w:r>
    </w:p>
    <w:p w14:paraId="14735435" w14:textId="77777777" w:rsidR="00F167E1" w:rsidRPr="00F167E1" w:rsidRDefault="00F167E1" w:rsidP="00F167E1">
      <w:pPr>
        <w:numPr>
          <w:ilvl w:val="0"/>
          <w:numId w:val="39"/>
        </w:numPr>
        <w:spacing w:after="0" w:line="240" w:lineRule="auto"/>
        <w:contextualSpacing/>
        <w:rPr>
          <w:rFonts w:ascii="PNU" w:eastAsia="Times New Roman" w:hAnsi="PNU" w:cs="PNU"/>
        </w:rPr>
      </w:pPr>
      <w:r w:rsidRPr="00F167E1">
        <w:rPr>
          <w:rFonts w:ascii="PNU" w:eastAsia="Times New Roman" w:hAnsi="PNU" w:cs="PNU"/>
          <w:rtl/>
        </w:rPr>
        <w:t>التأكد من عدم تواجد الاحتياج المطلوب لدى اقسام ا</w:t>
      </w:r>
      <w:r w:rsidRPr="00F167E1">
        <w:rPr>
          <w:rFonts w:ascii="PNU" w:eastAsia="Times New Roman" w:hAnsi="PNU" w:cs="PNU" w:hint="cs"/>
          <w:rtl/>
        </w:rPr>
        <w:t xml:space="preserve"> الكلية ا</w:t>
      </w:r>
      <w:r w:rsidRPr="00F167E1">
        <w:rPr>
          <w:rFonts w:ascii="PNU" w:eastAsia="Times New Roman" w:hAnsi="PNU" w:cs="PNU"/>
          <w:rtl/>
        </w:rPr>
        <w:t xml:space="preserve">و </w:t>
      </w:r>
      <w:r w:rsidRPr="00F167E1">
        <w:rPr>
          <w:rFonts w:ascii="PNU" w:eastAsia="Times New Roman" w:hAnsi="PNU" w:cs="PNU" w:hint="cs"/>
          <w:rtl/>
        </w:rPr>
        <w:t>ال</w:t>
      </w:r>
      <w:r w:rsidRPr="00F167E1">
        <w:rPr>
          <w:rFonts w:ascii="PNU" w:eastAsia="Times New Roman" w:hAnsi="PNU" w:cs="PNU"/>
          <w:rtl/>
        </w:rPr>
        <w:t xml:space="preserve">كليات </w:t>
      </w:r>
      <w:r w:rsidRPr="00F167E1">
        <w:rPr>
          <w:rFonts w:ascii="PNU" w:eastAsia="Times New Roman" w:hAnsi="PNU" w:cs="PNU" w:hint="cs"/>
          <w:rtl/>
        </w:rPr>
        <w:t>ال</w:t>
      </w:r>
      <w:r w:rsidRPr="00F167E1">
        <w:rPr>
          <w:rFonts w:ascii="PNU" w:eastAsia="Times New Roman" w:hAnsi="PNU" w:cs="PNU"/>
          <w:rtl/>
        </w:rPr>
        <w:t>اخرى.</w:t>
      </w:r>
    </w:p>
    <w:p w14:paraId="27723A1D" w14:textId="77777777" w:rsidR="00F167E1" w:rsidRPr="00F167E1" w:rsidRDefault="00F167E1" w:rsidP="00F167E1">
      <w:pPr>
        <w:numPr>
          <w:ilvl w:val="0"/>
          <w:numId w:val="39"/>
        </w:numPr>
        <w:spacing w:after="0" w:line="240" w:lineRule="auto"/>
        <w:contextualSpacing/>
        <w:rPr>
          <w:rFonts w:ascii="PNU" w:eastAsia="Times New Roman" w:hAnsi="PNU" w:cs="PNU"/>
        </w:rPr>
      </w:pPr>
      <w:r w:rsidRPr="00F167E1">
        <w:rPr>
          <w:rFonts w:ascii="PNU" w:eastAsia="Times New Roman" w:hAnsi="PNU" w:cs="PNU"/>
          <w:rtl/>
        </w:rPr>
        <w:t xml:space="preserve">ترشيد الطلب </w:t>
      </w:r>
      <w:r w:rsidRPr="00F167E1">
        <w:rPr>
          <w:rFonts w:ascii="PNU" w:eastAsia="Times New Roman" w:hAnsi="PNU" w:cs="PNU" w:hint="cs"/>
          <w:rtl/>
        </w:rPr>
        <w:t>ب</w:t>
      </w:r>
      <w:r w:rsidRPr="00F167E1">
        <w:rPr>
          <w:rFonts w:ascii="PNU" w:eastAsia="Times New Roman" w:hAnsi="PNU" w:cs="PNU"/>
          <w:rtl/>
        </w:rPr>
        <w:t>أن يكون الاحتياج فعلي حسب أعداد الطالبات والمقررات وتواصيفها</w:t>
      </w:r>
      <w:r w:rsidRPr="00F167E1">
        <w:rPr>
          <w:rFonts w:ascii="PNU" w:eastAsia="Times New Roman" w:hAnsi="PNU" w:cs="PNU" w:hint="cs"/>
          <w:rtl/>
        </w:rPr>
        <w:t>.</w:t>
      </w:r>
    </w:p>
    <w:p w14:paraId="642C419A" w14:textId="77777777" w:rsidR="00F167E1" w:rsidRPr="00F167E1" w:rsidRDefault="00F167E1" w:rsidP="00F167E1">
      <w:pPr>
        <w:numPr>
          <w:ilvl w:val="0"/>
          <w:numId w:val="39"/>
        </w:numPr>
        <w:spacing w:after="0" w:line="240" w:lineRule="auto"/>
        <w:contextualSpacing/>
        <w:rPr>
          <w:rFonts w:ascii="PNU" w:eastAsia="Times New Roman" w:hAnsi="PNU" w:cs="PNU"/>
        </w:rPr>
      </w:pPr>
      <w:r w:rsidRPr="00F167E1">
        <w:rPr>
          <w:rFonts w:ascii="PNU" w:eastAsia="Times New Roman" w:hAnsi="PNU" w:cs="PNU" w:hint="cs"/>
          <w:rtl/>
        </w:rPr>
        <w:t xml:space="preserve">في حال احتواء الطلب على مواد كيمائية لابد من موافقتها للوائح والأنظمة المعتمدة في المملكة العربية السعودية. </w:t>
      </w:r>
    </w:p>
    <w:p w14:paraId="10DD8D56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</w:rPr>
      </w:pPr>
    </w:p>
    <w:p w14:paraId="1E83CE4C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p w14:paraId="418DF9F9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p w14:paraId="7EBBA06B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p w14:paraId="7F061656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p w14:paraId="2793EFFB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p w14:paraId="716A4B12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tbl>
      <w:tblPr>
        <w:tblStyle w:val="20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07"/>
        <w:gridCol w:w="4436"/>
      </w:tblGrid>
      <w:tr w:rsidR="00F167E1" w:rsidRPr="00F167E1" w14:paraId="1033C08F" w14:textId="77777777" w:rsidTr="00FA394E">
        <w:trPr>
          <w:jc w:val="center"/>
        </w:trPr>
        <w:tc>
          <w:tcPr>
            <w:tcW w:w="2507" w:type="dxa"/>
            <w:shd w:val="clear" w:color="auto" w:fill="F2F2F2" w:themeFill="background1" w:themeFillShade="F2"/>
          </w:tcPr>
          <w:p w14:paraId="15CED80B" w14:textId="77777777" w:rsidR="00F167E1" w:rsidRPr="00F167E1" w:rsidRDefault="00F167E1" w:rsidP="00F167E1">
            <w:pPr>
              <w:tabs>
                <w:tab w:val="left" w:pos="3446"/>
              </w:tabs>
              <w:jc w:val="center"/>
              <w:rPr>
                <w:rFonts w:ascii="Calibri" w:eastAsia="Calibri" w:hAnsi="Calibri" w:cs="PNU Medium"/>
                <w:sz w:val="24"/>
                <w:szCs w:val="24"/>
                <w:rtl/>
              </w:rPr>
            </w:pPr>
            <w:r w:rsidRPr="00F167E1">
              <w:rPr>
                <w:rFonts w:ascii="Calibri" w:eastAsia="Calibri" w:hAnsi="Calibri" w:cs="PNU Medium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4436" w:type="dxa"/>
          </w:tcPr>
          <w:p w14:paraId="3B42E40E" w14:textId="77777777" w:rsidR="00F167E1" w:rsidRPr="00F167E1" w:rsidRDefault="00F167E1" w:rsidP="00F167E1">
            <w:pPr>
              <w:tabs>
                <w:tab w:val="left" w:pos="3446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F167E1" w:rsidRPr="00F167E1" w14:paraId="1399A4FF" w14:textId="77777777" w:rsidTr="00FA394E">
        <w:trPr>
          <w:jc w:val="center"/>
        </w:trPr>
        <w:tc>
          <w:tcPr>
            <w:tcW w:w="2507" w:type="dxa"/>
            <w:shd w:val="clear" w:color="auto" w:fill="F2F2F2" w:themeFill="background1" w:themeFillShade="F2"/>
          </w:tcPr>
          <w:p w14:paraId="2C6EEEC4" w14:textId="77777777" w:rsidR="00F167E1" w:rsidRPr="00F167E1" w:rsidRDefault="00F167E1" w:rsidP="00F167E1">
            <w:pPr>
              <w:tabs>
                <w:tab w:val="left" w:pos="3446"/>
              </w:tabs>
              <w:jc w:val="center"/>
              <w:rPr>
                <w:rFonts w:ascii="Calibri" w:eastAsia="Calibri" w:hAnsi="Calibri" w:cs="PNU Medium"/>
                <w:sz w:val="24"/>
                <w:szCs w:val="24"/>
                <w:rtl/>
              </w:rPr>
            </w:pPr>
            <w:r w:rsidRPr="00F167E1">
              <w:rPr>
                <w:rFonts w:ascii="Calibri" w:eastAsia="Calibri" w:hAnsi="Calibri" w:cs="PNU Medium" w:hint="cs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4436" w:type="dxa"/>
          </w:tcPr>
          <w:p w14:paraId="36CA8D40" w14:textId="77777777" w:rsidR="00F167E1" w:rsidRPr="00F167E1" w:rsidRDefault="00F167E1" w:rsidP="00F167E1">
            <w:pPr>
              <w:tabs>
                <w:tab w:val="left" w:pos="3446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F167E1" w:rsidRPr="00F167E1" w14:paraId="29BF3843" w14:textId="77777777" w:rsidTr="00FA394E">
        <w:trPr>
          <w:jc w:val="center"/>
        </w:trPr>
        <w:tc>
          <w:tcPr>
            <w:tcW w:w="2507" w:type="dxa"/>
            <w:shd w:val="clear" w:color="auto" w:fill="F2F2F2" w:themeFill="background1" w:themeFillShade="F2"/>
          </w:tcPr>
          <w:p w14:paraId="085B8ED3" w14:textId="77777777" w:rsidR="00F167E1" w:rsidRPr="00F167E1" w:rsidRDefault="00F167E1" w:rsidP="00F167E1">
            <w:pPr>
              <w:tabs>
                <w:tab w:val="left" w:pos="3446"/>
              </w:tabs>
              <w:jc w:val="center"/>
              <w:rPr>
                <w:rFonts w:ascii="Calibri" w:eastAsia="Calibri" w:hAnsi="Calibri" w:cs="PNU Medium"/>
                <w:sz w:val="24"/>
                <w:szCs w:val="24"/>
                <w:rtl/>
              </w:rPr>
            </w:pPr>
            <w:r w:rsidRPr="00F167E1">
              <w:rPr>
                <w:rFonts w:ascii="Calibri" w:eastAsia="Calibri" w:hAnsi="Calibri" w:cs="PNU Medium" w:hint="cs"/>
                <w:sz w:val="24"/>
                <w:szCs w:val="24"/>
                <w:rtl/>
              </w:rPr>
              <w:t>اسم مدير المشروع</w:t>
            </w:r>
          </w:p>
        </w:tc>
        <w:tc>
          <w:tcPr>
            <w:tcW w:w="4436" w:type="dxa"/>
          </w:tcPr>
          <w:p w14:paraId="3B82F35E" w14:textId="77777777" w:rsidR="00F167E1" w:rsidRPr="00F167E1" w:rsidRDefault="00F167E1" w:rsidP="00F167E1">
            <w:pPr>
              <w:tabs>
                <w:tab w:val="left" w:pos="3446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</w:tbl>
    <w:p w14:paraId="27DE3763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</w:p>
    <w:p w14:paraId="12FF8AAA" w14:textId="77777777" w:rsidR="00F167E1" w:rsidRPr="00F167E1" w:rsidRDefault="00F167E1" w:rsidP="00F167E1">
      <w:pPr>
        <w:spacing w:after="0" w:line="240" w:lineRule="auto"/>
        <w:jc w:val="both"/>
        <w:rPr>
          <w:rFonts w:ascii="PNU Medium" w:eastAsia="Calibri" w:hAnsi="PNU Medium" w:cs="PNU Medium"/>
          <w:color w:val="007580"/>
          <w:sz w:val="24"/>
          <w:szCs w:val="24"/>
          <w:rtl/>
        </w:rPr>
      </w:pPr>
      <w:r w:rsidRPr="00F167E1">
        <w:rPr>
          <w:rFonts w:ascii="PNU Medium" w:eastAsia="Calibri" w:hAnsi="PNU Medium" w:cs="PNU Medium" w:hint="cs"/>
          <w:color w:val="007580"/>
          <w:sz w:val="24"/>
          <w:szCs w:val="24"/>
          <w:rtl/>
        </w:rPr>
        <w:t xml:space="preserve">تفاصيل نطاق المشروع: </w:t>
      </w:r>
      <w:r w:rsidRPr="00F167E1">
        <w:rPr>
          <w:rFonts w:ascii="Sakkal Majalla" w:eastAsia="Calibri" w:hAnsi="Sakkal Majalla" w:cs="Sakkal Majalla" w:hint="cs"/>
          <w:b/>
          <w:bCs/>
          <w:noProof/>
          <w:color w:val="A6A6A6"/>
          <w:sz w:val="20"/>
          <w:szCs w:val="20"/>
          <w:rtl/>
        </w:rPr>
        <w:t>يعباء هذالجزء أولا  ثم  يرسل الى وكالة الجامعة للمنشآت والتشغيل و الإدارة العامة لتقنية المعلومات والاتصالات</w:t>
      </w:r>
      <w:r w:rsidRPr="00F167E1">
        <w:rPr>
          <w:rFonts w:ascii="Calibri" w:eastAsia="Calibri" w:hAnsi="Calibri" w:cs="Arial" w:hint="cs"/>
          <w:sz w:val="24"/>
          <w:szCs w:val="24"/>
          <w:rtl/>
        </w:rPr>
        <w:t xml:space="preserve"> </w:t>
      </w:r>
    </w:p>
    <w:p w14:paraId="707749FC" w14:textId="77777777" w:rsidR="00F167E1" w:rsidRPr="00F167E1" w:rsidRDefault="00F167E1" w:rsidP="00F167E1">
      <w:pPr>
        <w:spacing w:after="0" w:line="240" w:lineRule="auto"/>
        <w:jc w:val="both"/>
        <w:rPr>
          <w:rFonts w:ascii="PNU" w:eastAsia="Calibri" w:hAnsi="PNU" w:cs="PNU"/>
          <w:sz w:val="24"/>
          <w:szCs w:val="24"/>
          <w:rtl/>
        </w:rPr>
      </w:pPr>
      <w:r w:rsidRPr="00F167E1">
        <w:rPr>
          <w:rFonts w:ascii="PNU" w:eastAsia="Calibri" w:hAnsi="PNU" w:cs="PNU" w:hint="cs"/>
          <w:sz w:val="24"/>
          <w:szCs w:val="24"/>
          <w:rtl/>
        </w:rPr>
        <w:t>ا. تفاصيل التجهيزات المطلوبة والتي تخدم المشروع</w:t>
      </w:r>
    </w:p>
    <w:p w14:paraId="2B5E4B86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4"/>
          <w:szCs w:val="24"/>
          <w:rtl/>
        </w:rPr>
      </w:pPr>
    </w:p>
    <w:tbl>
      <w:tblPr>
        <w:tblStyle w:val="-11"/>
        <w:bidiVisual/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018"/>
        <w:gridCol w:w="3030"/>
      </w:tblGrid>
      <w:tr w:rsidR="00F167E1" w:rsidRPr="00F167E1" w14:paraId="64D2142C" w14:textId="77777777" w:rsidTr="00FA3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B841AA3" w14:textId="77777777" w:rsidR="00F167E1" w:rsidRPr="00F167E1" w:rsidRDefault="00F167E1" w:rsidP="00F167E1">
            <w:pPr>
              <w:bidi w:val="0"/>
              <w:jc w:val="center"/>
              <w:rPr>
                <w:rFonts w:ascii="Calibri" w:eastAsia="Calibri" w:hAnsi="Calibri" w:cs="PNU Medium"/>
                <w:color w:val="007580"/>
                <w:sz w:val="24"/>
                <w:szCs w:val="24"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م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5FEB993" w14:textId="77777777" w:rsidR="00F167E1" w:rsidRPr="00F167E1" w:rsidRDefault="00F167E1" w:rsidP="00F167E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PNU Medium"/>
                <w:color w:val="007580"/>
                <w:sz w:val="24"/>
                <w:szCs w:val="24"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الاحتياجات المطلوبة</w:t>
            </w:r>
          </w:p>
        </w:tc>
        <w:tc>
          <w:tcPr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8223EDA" w14:textId="77777777" w:rsidR="00F167E1" w:rsidRPr="00F167E1" w:rsidRDefault="00F167E1" w:rsidP="00F167E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4"/>
                <w:szCs w:val="24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العدد</w:t>
            </w:r>
          </w:p>
        </w:tc>
      </w:tr>
      <w:tr w:rsidR="00F167E1" w:rsidRPr="00F167E1" w14:paraId="58869310" w14:textId="77777777" w:rsidTr="00FA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5CDA29" w14:textId="77777777" w:rsidR="00F167E1" w:rsidRPr="00F167E1" w:rsidRDefault="00F167E1" w:rsidP="00F167E1">
            <w:pPr>
              <w:bidi w:val="0"/>
              <w:jc w:val="center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PNU" w:eastAsia="Calibri" w:hAnsi="PNU" w:cs="PNU" w:hint="cs"/>
                <w:sz w:val="24"/>
                <w:szCs w:val="24"/>
                <w:rtl/>
              </w:rPr>
              <w:t>١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72A529B" w14:textId="77777777" w:rsidR="00F167E1" w:rsidRPr="00F167E1" w:rsidRDefault="00F167E1" w:rsidP="00F167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الأجهزة - المعدات 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>–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المواد 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>–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الأدوات .......الخ</w:t>
            </w:r>
          </w:p>
        </w:tc>
        <w:tc>
          <w:tcPr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DAFB383" w14:textId="77777777" w:rsidR="00F167E1" w:rsidRPr="00F167E1" w:rsidRDefault="00F167E1" w:rsidP="00F167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توضيع العدد والكمية المطلوبة مع توضيح الوحدة (حبة 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>–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كرتون- لتر....... الخ)</w:t>
            </w:r>
          </w:p>
        </w:tc>
      </w:tr>
      <w:tr w:rsidR="00F167E1" w:rsidRPr="00F167E1" w14:paraId="1C2620A0" w14:textId="77777777" w:rsidTr="00FA3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C4AAFF" w14:textId="77777777" w:rsidR="00F167E1" w:rsidRPr="00F167E1" w:rsidRDefault="00F167E1" w:rsidP="00F167E1">
            <w:pPr>
              <w:bidi w:val="0"/>
              <w:jc w:val="center"/>
              <w:rPr>
                <w:rFonts w:ascii="Calibri" w:eastAsia="Calibri" w:hAnsi="Calibri" w:cs="PNU"/>
                <w:sz w:val="24"/>
                <w:szCs w:val="24"/>
              </w:rPr>
            </w:pPr>
            <w:r w:rsidRPr="00F167E1">
              <w:rPr>
                <w:rFonts w:ascii="Calibri" w:eastAsia="Calibri" w:hAnsi="Calibri" w:cs="PNU" w:hint="cs"/>
                <w:sz w:val="24"/>
                <w:szCs w:val="24"/>
                <w:rtl/>
              </w:rPr>
              <w:t>٢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E0DED7" w14:textId="77777777" w:rsidR="00F167E1" w:rsidRPr="00F167E1" w:rsidRDefault="00F167E1" w:rsidP="00F167E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D1AEA8" w14:textId="77777777" w:rsidR="00F167E1" w:rsidRPr="00F167E1" w:rsidRDefault="00F167E1" w:rsidP="00F167E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</w:tr>
      <w:tr w:rsidR="00F167E1" w:rsidRPr="00F167E1" w14:paraId="06E58784" w14:textId="77777777" w:rsidTr="00FA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DBE5970" w14:textId="77777777" w:rsidR="00F167E1" w:rsidRPr="00F167E1" w:rsidRDefault="00F167E1" w:rsidP="00F167E1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noProof/>
                <w:color w:val="A6A6A6"/>
                <w:sz w:val="20"/>
                <w:szCs w:val="20"/>
                <w:rtl/>
              </w:rPr>
            </w:pPr>
            <w:r w:rsidRPr="00F167E1">
              <w:rPr>
                <w:rFonts w:ascii="PNU" w:eastAsia="Calibri" w:hAnsi="PNU" w:cs="PNU" w:hint="cs"/>
                <w:sz w:val="18"/>
                <w:szCs w:val="18"/>
                <w:rtl/>
              </w:rPr>
              <w:t>مجموع</w:t>
            </w:r>
            <w:r w:rsidRPr="00F167E1">
              <w:rPr>
                <w:rFonts w:ascii="PNU" w:eastAsia="Calibri" w:hAnsi="PNU" w:cs="PNU"/>
                <w:sz w:val="18"/>
                <w:szCs w:val="18"/>
                <w:rtl/>
              </w:rPr>
              <w:t xml:space="preserve"> التجهيزات </w:t>
            </w:r>
            <w:r w:rsidRPr="00F167E1">
              <w:rPr>
                <w:rFonts w:ascii="PNU" w:eastAsia="Calibri" w:hAnsi="PNU" w:cs="PNU" w:hint="cs"/>
                <w:sz w:val="18"/>
                <w:szCs w:val="18"/>
                <w:rtl/>
              </w:rPr>
              <w:t>المطلوبة بالريال شاملا الضريبة</w:t>
            </w:r>
          </w:p>
        </w:tc>
        <w:tc>
          <w:tcPr>
            <w:tcW w:w="3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A7A0A30" w14:textId="77777777" w:rsidR="00F167E1" w:rsidRPr="00F167E1" w:rsidRDefault="00F167E1" w:rsidP="00F167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</w:tr>
    </w:tbl>
    <w:p w14:paraId="616F8BB9" w14:textId="77777777" w:rsidR="00F167E1" w:rsidRDefault="00F167E1" w:rsidP="00F167E1">
      <w:pPr>
        <w:rPr>
          <w:rFonts w:ascii="Calibri" w:eastAsia="Calibri" w:hAnsi="Calibri" w:cs="Arial"/>
          <w:rtl/>
        </w:rPr>
      </w:pPr>
    </w:p>
    <w:p w14:paraId="401D2B6D" w14:textId="77777777" w:rsidR="00F167E1" w:rsidRPr="00F167E1" w:rsidRDefault="00F167E1" w:rsidP="00F167E1">
      <w:pPr>
        <w:rPr>
          <w:rFonts w:ascii="Calibri" w:eastAsia="Calibri" w:hAnsi="Calibri" w:cs="Arial"/>
          <w:rtl/>
        </w:rPr>
      </w:pPr>
    </w:p>
    <w:tbl>
      <w:tblPr>
        <w:tblStyle w:val="-11"/>
        <w:tblpPr w:leftFromText="180" w:rightFromText="180" w:vertAnchor="text" w:horzAnchor="margin" w:tblpXSpec="center" w:tblpY="77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204"/>
        <w:gridCol w:w="2268"/>
        <w:gridCol w:w="2410"/>
        <w:gridCol w:w="1985"/>
        <w:gridCol w:w="1843"/>
      </w:tblGrid>
      <w:tr w:rsidR="00F167E1" w:rsidRPr="00F167E1" w14:paraId="2A628704" w14:textId="77777777" w:rsidTr="0017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F502FCC" w14:textId="77777777" w:rsidR="00F167E1" w:rsidRPr="00F167E1" w:rsidRDefault="00F167E1" w:rsidP="00F167E1">
            <w:pPr>
              <w:jc w:val="center"/>
              <w:rPr>
                <w:rFonts w:ascii="Calibri" w:eastAsia="Calibri" w:hAnsi="Calibri" w:cs="PNU Medium"/>
                <w:color w:val="007580"/>
                <w:sz w:val="20"/>
                <w:szCs w:val="20"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م</w:t>
            </w:r>
          </w:p>
        </w:tc>
        <w:tc>
          <w:tcPr>
            <w:tcW w:w="22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24654B1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 xml:space="preserve">اسم المــــــقرر </w:t>
            </w:r>
            <w:proofErr w:type="gramStart"/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ورمزة</w:t>
            </w:r>
            <w:proofErr w:type="gramEnd"/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F2BCAE4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نوع المعمل *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E135655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عدد الطلاب المتوقع في الفصل الدراسي الواحد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6E3DBFD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عدد الطلاب المتوقع خلال خمس سنوات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7B3BF8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أصحاب</w:t>
            </w:r>
            <w:r w:rsidRPr="00F167E1">
              <w:rPr>
                <w:rFonts w:ascii="Calibri" w:eastAsia="Calibri" w:hAnsi="Calibri" w:cs="PNU Medium"/>
                <w:color w:val="007580"/>
                <w:sz w:val="20"/>
                <w:szCs w:val="20"/>
                <w:rtl/>
              </w:rPr>
              <w:t xml:space="preserve"> </w:t>
            </w:r>
            <w:r w:rsidRPr="00F167E1">
              <w:rPr>
                <w:rFonts w:ascii="Calibri" w:eastAsia="Calibri" w:hAnsi="Calibri" w:cs="PNU Medium" w:hint="cs"/>
                <w:color w:val="007580"/>
                <w:sz w:val="20"/>
                <w:szCs w:val="20"/>
                <w:rtl/>
              </w:rPr>
              <w:t>المصلحة</w:t>
            </w:r>
            <w:r w:rsidRPr="00F167E1">
              <w:rPr>
                <w:rFonts w:ascii="Calibri" w:eastAsia="Calibri" w:hAnsi="Calibri" w:cs="Arial" w:hint="cs"/>
                <w:sz w:val="24"/>
                <w:szCs w:val="24"/>
                <w:rtl/>
              </w:rPr>
              <w:t>/</w:t>
            </w:r>
          </w:p>
          <w:p w14:paraId="08B888BE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Calibri" w:eastAsia="Calibri" w:hAnsi="Calibri" w:cs="PNU Medium" w:hint="cs"/>
                <w:color w:val="007580"/>
                <w:sz w:val="20"/>
                <w:szCs w:val="20"/>
                <w:rtl/>
              </w:rPr>
              <w:t>المستفيدين</w:t>
            </w:r>
          </w:p>
        </w:tc>
      </w:tr>
      <w:tr w:rsidR="00F167E1" w:rsidRPr="00F167E1" w14:paraId="38D445BF" w14:textId="77777777" w:rsidTr="0017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E25B74" w14:textId="77777777" w:rsidR="00F167E1" w:rsidRPr="00F167E1" w:rsidRDefault="00F167E1" w:rsidP="00F167E1">
            <w:pPr>
              <w:jc w:val="center"/>
              <w:rPr>
                <w:rFonts w:ascii="Calibri" w:eastAsia="Calibri" w:hAnsi="Calibri" w:cs="PNU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DB310E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F5BD9A" w14:textId="77777777" w:rsidR="00F167E1" w:rsidRPr="00F167E1" w:rsidRDefault="00F167E1" w:rsidP="00F167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حاسب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– 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طباعه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>-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كيمياء- ابحاث....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الخ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B779CC8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C66459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046CF3" w14:textId="77777777" w:rsidR="00F167E1" w:rsidRPr="00F167E1" w:rsidRDefault="00F167E1" w:rsidP="00F167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تحديد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الجهات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/ الأفراد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ذات العلاقة، المؤثرين أو المتأثرين بالمشروع ومخرجاته سواء 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بطريقة مباشرة 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أو غير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مباشرة </w:t>
            </w:r>
          </w:p>
        </w:tc>
      </w:tr>
      <w:tr w:rsidR="00F167E1" w:rsidRPr="00F167E1" w14:paraId="7CC778DC" w14:textId="77777777" w:rsidTr="00173B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849551" w14:textId="77777777" w:rsidR="00F167E1" w:rsidRPr="00F167E1" w:rsidRDefault="00F167E1" w:rsidP="00F167E1">
            <w:pPr>
              <w:jc w:val="center"/>
              <w:rPr>
                <w:rFonts w:ascii="Calibri" w:eastAsia="Calibri" w:hAnsi="Calibri" w:cs="PNU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611199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ED1E3B" w14:textId="77777777" w:rsidR="00F167E1" w:rsidRPr="00F167E1" w:rsidRDefault="00F167E1" w:rsidP="00F167E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AD9CD1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65E09B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667C9D" w14:textId="77777777" w:rsidR="00F167E1" w:rsidRPr="00F167E1" w:rsidRDefault="00F167E1" w:rsidP="00F167E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</w:tr>
    </w:tbl>
    <w:p w14:paraId="0B748A5C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4"/>
          <w:szCs w:val="24"/>
          <w:rtl/>
        </w:rPr>
      </w:pPr>
      <w:r w:rsidRPr="00F167E1">
        <w:rPr>
          <w:rFonts w:ascii="PNU" w:eastAsia="Calibri" w:hAnsi="PNU" w:cs="PNU" w:hint="cs"/>
          <w:sz w:val="24"/>
          <w:szCs w:val="24"/>
          <w:rtl/>
        </w:rPr>
        <w:t>المقرر التعليمي الذي يخدم المشروع</w:t>
      </w:r>
    </w:p>
    <w:p w14:paraId="10EC9768" w14:textId="77777777" w:rsidR="00F167E1" w:rsidRPr="00F167E1" w:rsidRDefault="00F167E1" w:rsidP="00F167E1">
      <w:pPr>
        <w:rPr>
          <w:rFonts w:ascii="Calibri" w:eastAsia="Calibri" w:hAnsi="Calibri" w:cs="Arial"/>
          <w:rtl/>
        </w:rPr>
      </w:pPr>
    </w:p>
    <w:p w14:paraId="5F793C28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4905C065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7CB2B1D0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6E5C7192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6B7DD55D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556F3D35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78BEDCD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3E2E9941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1CBA2CE8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D596F0A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5B05934B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7FF09B14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4C7A519D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0B99DDEA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8E3005F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792165A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A704C5E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312E8B8A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61ABFB5B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  <w:r w:rsidRPr="00F167E1">
        <w:rPr>
          <w:rFonts w:ascii="PNU" w:eastAsia="Calibri" w:hAnsi="PNU" w:cs="PNU" w:hint="cs"/>
          <w:sz w:val="20"/>
          <w:szCs w:val="20"/>
          <w:rtl/>
        </w:rPr>
        <w:t xml:space="preserve">ب_ جاهزية الموقع </w:t>
      </w:r>
    </w:p>
    <w:p w14:paraId="1DD6C42D" w14:textId="77777777" w:rsidR="00F167E1" w:rsidRPr="00F167E1" w:rsidRDefault="00F167E1" w:rsidP="00F167E1">
      <w:pPr>
        <w:numPr>
          <w:ilvl w:val="0"/>
          <w:numId w:val="37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 xml:space="preserve">المتطلبات التقنية  </w:t>
      </w:r>
    </w:p>
    <w:p w14:paraId="5330BE53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  <w:sz w:val="20"/>
          <w:szCs w:val="20"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 xml:space="preserve"> </w:t>
      </w:r>
      <w:r w:rsidRPr="00F167E1">
        <w:rPr>
          <w:rFonts w:ascii="Sakkal Majalla" w:eastAsia="Times New Roman" w:hAnsi="Sakkal Majalla" w:cs="Sakkal Majalla" w:hint="cs"/>
          <w:b/>
          <w:bCs/>
          <w:noProof/>
          <w:color w:val="A6A6A6"/>
          <w:sz w:val="20"/>
          <w:szCs w:val="20"/>
          <w:rtl/>
        </w:rPr>
        <w:t>يرسل هذا النموذج كاملا  الى إدارة التقنية  بعد تعبئية  تفاصيل التجهيزات المطلوبة والتي تخدم المشروع لاجراء الدراسة .</w:t>
      </w:r>
    </w:p>
    <w:p w14:paraId="1002570A" w14:textId="77777777" w:rsidR="00F167E1" w:rsidRPr="00F167E1" w:rsidRDefault="00F167E1" w:rsidP="00F167E1">
      <w:pPr>
        <w:numPr>
          <w:ilvl w:val="0"/>
          <w:numId w:val="38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  <w:rtl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>ضرورة اعتماد التجهيز التقني حسب تعميم ٦٢٣٥ وتاريخ ١٢-٣-١٤٤٢</w:t>
      </w:r>
    </w:p>
    <w:tbl>
      <w:tblPr>
        <w:tblStyle w:val="-11"/>
        <w:bidiVisual/>
        <w:tblW w:w="11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018"/>
        <w:gridCol w:w="1600"/>
        <w:gridCol w:w="1600"/>
        <w:gridCol w:w="1559"/>
      </w:tblGrid>
      <w:tr w:rsidR="00F167E1" w:rsidRPr="00F167E1" w14:paraId="459FD209" w14:textId="77777777" w:rsidTr="00FA3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4D1C8CA" w14:textId="77777777" w:rsidR="00F167E1" w:rsidRPr="00F167E1" w:rsidRDefault="00F167E1" w:rsidP="00F167E1">
            <w:pPr>
              <w:jc w:val="center"/>
              <w:rPr>
                <w:rFonts w:ascii="PNU Medium" w:eastAsia="Calibri" w:hAnsi="PNU Medium" w:cs="PNU Medium"/>
                <w:color w:val="007580"/>
                <w:sz w:val="20"/>
                <w:szCs w:val="20"/>
              </w:rPr>
            </w:pPr>
            <w:r w:rsidRPr="00F167E1"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  <w:t>م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F10C307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</w:rPr>
            </w:pPr>
            <w:r w:rsidRPr="00F167E1"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  <w:t>المتطلبات المطلوب</w:t>
            </w:r>
            <w:r w:rsidRPr="00F167E1">
              <w:rPr>
                <w:rFonts w:ascii="PNU Medium" w:eastAsia="Calibri" w:hAnsi="PNU Medium" w:cs="PNU Medium" w:hint="cs"/>
                <w:color w:val="007580"/>
                <w:sz w:val="20"/>
                <w:szCs w:val="20"/>
                <w:rtl/>
              </w:rPr>
              <w:t>ة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116AEA0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</w:rPr>
            </w:pPr>
            <w:r w:rsidRPr="00F167E1"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  <w:t>الكمية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E35E3C0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  <w:t>رقم المعمل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46F1C5C" w14:textId="77777777" w:rsidR="00F167E1" w:rsidRPr="00F167E1" w:rsidRDefault="00F167E1" w:rsidP="00F167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</w:pPr>
            <w:r w:rsidRPr="00F167E1">
              <w:rPr>
                <w:rFonts w:ascii="PNU Medium" w:eastAsia="Calibri" w:hAnsi="PNU Medium" w:cs="PNU Medium"/>
                <w:color w:val="007580"/>
                <w:sz w:val="20"/>
                <w:szCs w:val="20"/>
                <w:rtl/>
              </w:rPr>
              <w:t>السعر</w:t>
            </w:r>
          </w:p>
        </w:tc>
      </w:tr>
      <w:tr w:rsidR="00F167E1" w:rsidRPr="00F167E1" w14:paraId="2CA37B81" w14:textId="77777777" w:rsidTr="00FA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F496A3B" w14:textId="77777777" w:rsidR="00F167E1" w:rsidRPr="00F167E1" w:rsidRDefault="00F167E1" w:rsidP="00F167E1">
            <w:pPr>
              <w:bidi w:val="0"/>
              <w:jc w:val="center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PNU" w:eastAsia="Calibri" w:hAnsi="PNU" w:cs="PNU" w:hint="cs"/>
                <w:sz w:val="24"/>
                <w:szCs w:val="24"/>
                <w:rtl/>
              </w:rPr>
              <w:t>١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7D0D6F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تحديد المتطلبات التقنية من أجهزة ، أنظمة ، برامج .. الخ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793768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توضيع العدد والكمية المطلوبة مع توضيح الوحدة (حبة 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>–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كرتون- لتر....... الخ)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B4F9A0E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7D5B593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يعبأ من قبل الجهة المختصة</w:t>
            </w:r>
          </w:p>
        </w:tc>
      </w:tr>
      <w:tr w:rsidR="00F167E1" w:rsidRPr="00F167E1" w14:paraId="1CEE3073" w14:textId="77777777" w:rsidTr="00FA3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C5D90F" w14:textId="77777777" w:rsidR="00F167E1" w:rsidRPr="00F167E1" w:rsidRDefault="00F167E1" w:rsidP="00F167E1">
            <w:pPr>
              <w:bidi w:val="0"/>
              <w:jc w:val="center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PNU" w:eastAsia="Calibri" w:hAnsi="PNU" w:cs="PNU" w:hint="cs"/>
                <w:sz w:val="24"/>
                <w:szCs w:val="24"/>
                <w:rtl/>
              </w:rPr>
              <w:t>٢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24DC15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1BDDFC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1FC38B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99D91C6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</w:tr>
      <w:tr w:rsidR="00F167E1" w:rsidRPr="00F167E1" w14:paraId="2C9F6B50" w14:textId="77777777" w:rsidTr="00FA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8C5653F" w14:textId="77777777" w:rsidR="00F167E1" w:rsidRPr="00F167E1" w:rsidRDefault="00F167E1" w:rsidP="00F167E1">
            <w:pPr>
              <w:autoSpaceDE w:val="0"/>
              <w:autoSpaceDN w:val="0"/>
              <w:bidi w:val="0"/>
              <w:adjustRightInd w:val="0"/>
              <w:jc w:val="right"/>
              <w:rPr>
                <w:rFonts w:ascii="PNU" w:eastAsia="Calibri" w:hAnsi="PNU" w:cs="PNU"/>
                <w:sz w:val="18"/>
                <w:szCs w:val="18"/>
              </w:rPr>
            </w:pPr>
            <w:r w:rsidRPr="00F167E1">
              <w:rPr>
                <w:rFonts w:ascii="PNU" w:eastAsia="Calibri" w:hAnsi="PNU" w:cs="PNU" w:hint="cs"/>
                <w:sz w:val="18"/>
                <w:szCs w:val="18"/>
                <w:rtl/>
              </w:rPr>
              <w:t>المجموع التقريبي للمتطلبات التقنية بالريال شاملا الضريبة</w:t>
            </w:r>
          </w:p>
        </w:tc>
        <w:tc>
          <w:tcPr>
            <w:tcW w:w="47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CA07F0" w14:textId="77777777" w:rsidR="00F167E1" w:rsidRPr="00F167E1" w:rsidRDefault="00F167E1" w:rsidP="00F167E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</w:tr>
    </w:tbl>
    <w:p w14:paraId="7AE4AFD4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323A5B11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03C4692E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103C090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7FF064B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7DA124A3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2A0786AA" w14:textId="77777777" w:rsidR="00F167E1" w:rsidRPr="00F167E1" w:rsidRDefault="00F167E1" w:rsidP="00F167E1">
      <w:pPr>
        <w:numPr>
          <w:ilvl w:val="0"/>
          <w:numId w:val="37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>الاحتياجات للموقع من إضافات وتعديلات في الخدمات والبنية التحتية المطلوبة:</w:t>
      </w:r>
      <w:r w:rsidRPr="00F167E1">
        <w:rPr>
          <w:rFonts w:ascii="Sakkal Majalla" w:eastAsia="Times New Roman" w:hAnsi="Sakkal Majalla" w:cs="Sakkal Majalla" w:hint="cs"/>
          <w:b/>
          <w:bCs/>
          <w:noProof/>
          <w:color w:val="A6A6A6"/>
          <w:sz w:val="20"/>
          <w:szCs w:val="20"/>
          <w:rtl/>
        </w:rPr>
        <w:t xml:space="preserve">  </w:t>
      </w:r>
    </w:p>
    <w:p w14:paraId="7DC5EE90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  <w:sz w:val="20"/>
          <w:szCs w:val="20"/>
        </w:rPr>
      </w:pPr>
      <w:r w:rsidRPr="00F167E1">
        <w:rPr>
          <w:rFonts w:ascii="Sakkal Majalla" w:eastAsia="Times New Roman" w:hAnsi="Sakkal Majalla" w:cs="Sakkal Majalla" w:hint="cs"/>
          <w:b/>
          <w:bCs/>
          <w:noProof/>
          <w:color w:val="A6A6A6"/>
          <w:sz w:val="20"/>
          <w:szCs w:val="20"/>
          <w:rtl/>
        </w:rPr>
        <w:t xml:space="preserve">   يرسل هذا النموذج كاملا  الى وكالة الجامعة للمنشات والتشغيل بعد تعبئة  تفاصيل التجهيزات المطلوبة والتي تخدم المشروع لاجراء الدراسة  والبت في جاهزية الموقع . </w:t>
      </w:r>
    </w:p>
    <w:p w14:paraId="2D5DFD1B" w14:textId="77777777" w:rsidR="00F167E1" w:rsidRPr="00F167E1" w:rsidRDefault="00F167E1" w:rsidP="00F167E1">
      <w:pPr>
        <w:numPr>
          <w:ilvl w:val="0"/>
          <w:numId w:val="38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>اعتماد التجهيز الانشائي حسب تعميم ونموذج   رقم ٤٣١٨ وتاريخ ٢٥-٢-١٤٤٢هـ</w:t>
      </w:r>
    </w:p>
    <w:p w14:paraId="09C3B2C7" w14:textId="77777777" w:rsidR="00F167E1" w:rsidRPr="00F167E1" w:rsidRDefault="00F167E1" w:rsidP="00F167E1">
      <w:pPr>
        <w:numPr>
          <w:ilvl w:val="0"/>
          <w:numId w:val="38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>إشارة</w:t>
      </w:r>
      <w:r w:rsidRPr="00F167E1">
        <w:rPr>
          <w:rFonts w:ascii="PNU" w:eastAsia="Times New Roman" w:hAnsi="PNU" w:cs="PNU"/>
          <w:sz w:val="20"/>
          <w:szCs w:val="20"/>
          <w:rtl/>
        </w:rPr>
        <w:t xml:space="preserve"> الى </w:t>
      </w:r>
      <w:r w:rsidRPr="00F167E1">
        <w:rPr>
          <w:rFonts w:ascii="PNU" w:eastAsia="Times New Roman" w:hAnsi="PNU" w:cs="PNU" w:hint="cs"/>
          <w:sz w:val="20"/>
          <w:szCs w:val="20"/>
          <w:rtl/>
        </w:rPr>
        <w:t xml:space="preserve">تجهيز </w:t>
      </w:r>
      <w:r w:rsidRPr="00F167E1">
        <w:rPr>
          <w:rFonts w:ascii="PNU" w:eastAsia="Times New Roman" w:hAnsi="PNU" w:cs="PNU"/>
          <w:sz w:val="20"/>
          <w:szCs w:val="20"/>
          <w:rtl/>
        </w:rPr>
        <w:t>(</w:t>
      </w:r>
      <w:r w:rsidRPr="00F167E1">
        <w:rPr>
          <w:rFonts w:ascii="PNU" w:eastAsia="Times New Roman" w:hAnsi="PNU" w:cs="PNU" w:hint="cs"/>
          <w:sz w:val="20"/>
          <w:szCs w:val="20"/>
          <w:rtl/>
        </w:rPr>
        <w:t>اسم</w:t>
      </w:r>
      <w:r w:rsidRPr="00F167E1">
        <w:rPr>
          <w:rFonts w:ascii="PNU" w:eastAsia="Times New Roman" w:hAnsi="PNU" w:cs="PNU"/>
          <w:sz w:val="20"/>
          <w:szCs w:val="20"/>
          <w:rtl/>
        </w:rPr>
        <w:t xml:space="preserve"> المعمل او </w:t>
      </w:r>
      <w:r w:rsidRPr="00F167E1">
        <w:rPr>
          <w:rFonts w:ascii="PNU" w:eastAsia="Times New Roman" w:hAnsi="PNU" w:cs="PNU" w:hint="cs"/>
          <w:sz w:val="20"/>
          <w:szCs w:val="20"/>
          <w:rtl/>
        </w:rPr>
        <w:t>المشرع)</w:t>
      </w:r>
      <w:r w:rsidRPr="00F167E1">
        <w:rPr>
          <w:rFonts w:ascii="PNU" w:eastAsia="Times New Roman" w:hAnsi="PNU" w:cs="PNU"/>
          <w:sz w:val="20"/>
          <w:szCs w:val="20"/>
          <w:rtl/>
        </w:rPr>
        <w:t xml:space="preserve"> حيث ان هذه الاعمال تتطلب تعديلات انشائية لذا </w:t>
      </w:r>
      <w:r w:rsidRPr="00F167E1">
        <w:rPr>
          <w:rFonts w:ascii="PNU" w:eastAsia="Times New Roman" w:hAnsi="PNU" w:cs="PNU" w:hint="cs"/>
          <w:sz w:val="20"/>
          <w:szCs w:val="20"/>
          <w:rtl/>
        </w:rPr>
        <w:t>نأمل</w:t>
      </w:r>
      <w:r w:rsidRPr="00F167E1">
        <w:rPr>
          <w:rFonts w:ascii="PNU" w:eastAsia="Times New Roman" w:hAnsi="PNU" w:cs="PNU"/>
          <w:sz w:val="20"/>
          <w:szCs w:val="20"/>
          <w:rtl/>
        </w:rPr>
        <w:t xml:space="preserve"> من سعادتكم توجيه من يلزم لدراسة امكانية تنفيذ هذه الاعمال (تذكر الاعمال </w:t>
      </w:r>
      <w:r w:rsidRPr="00F167E1">
        <w:rPr>
          <w:rFonts w:ascii="PNU" w:eastAsia="Times New Roman" w:hAnsi="PNU" w:cs="PNU" w:hint="cs"/>
          <w:sz w:val="20"/>
          <w:szCs w:val="20"/>
          <w:rtl/>
        </w:rPr>
        <w:t>إذا</w:t>
      </w:r>
      <w:r w:rsidRPr="00F167E1">
        <w:rPr>
          <w:rFonts w:ascii="PNU" w:eastAsia="Times New Roman" w:hAnsi="PNU" w:cs="PNU"/>
          <w:sz w:val="20"/>
          <w:szCs w:val="20"/>
          <w:rtl/>
        </w:rPr>
        <w:t xml:space="preserve"> كانت </w:t>
      </w:r>
      <w:r w:rsidRPr="00F167E1">
        <w:rPr>
          <w:rFonts w:ascii="PNU" w:eastAsia="Times New Roman" w:hAnsi="PNU" w:cs="PNU" w:hint="cs"/>
          <w:sz w:val="20"/>
          <w:szCs w:val="20"/>
          <w:rtl/>
        </w:rPr>
        <w:t xml:space="preserve">متوفرة) </w:t>
      </w:r>
    </w:p>
    <w:p w14:paraId="33AE3816" w14:textId="77777777" w:rsidR="00F167E1" w:rsidRPr="00F167E1" w:rsidRDefault="00000000" w:rsidP="00F167E1">
      <w:pPr>
        <w:ind w:left="777"/>
        <w:contextualSpacing/>
        <w:rPr>
          <w:rFonts w:ascii="PNU" w:eastAsia="Times New Roman" w:hAnsi="PNU" w:cs="PNU"/>
          <w:sz w:val="20"/>
          <w:szCs w:val="20"/>
          <w:rtl/>
        </w:rPr>
      </w:pPr>
      <w:sdt>
        <w:sdtPr>
          <w:rPr>
            <w:rFonts w:ascii="PNU" w:eastAsia="Times New Roman" w:hAnsi="PNU" w:cs="PNU" w:hint="cs"/>
            <w:sz w:val="20"/>
            <w:szCs w:val="20"/>
            <w:rtl/>
          </w:rPr>
          <w:id w:val="-79605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7E1" w:rsidRPr="00F167E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F167E1" w:rsidRPr="00F167E1">
        <w:rPr>
          <w:rFonts w:ascii="PNU" w:eastAsia="Times New Roman" w:hAnsi="PNU" w:cs="PNU" w:hint="cs"/>
          <w:sz w:val="20"/>
          <w:szCs w:val="20"/>
          <w:rtl/>
        </w:rPr>
        <w:t xml:space="preserve">الموقع جاهز                     </w:t>
      </w:r>
    </w:p>
    <w:p w14:paraId="3DAA7BE2" w14:textId="77777777" w:rsidR="00F167E1" w:rsidRPr="00F167E1" w:rsidRDefault="00000000" w:rsidP="00F167E1">
      <w:pPr>
        <w:spacing w:after="0" w:line="240" w:lineRule="auto"/>
        <w:ind w:left="777"/>
        <w:rPr>
          <w:rFonts w:ascii="PNU" w:eastAsia="Calibri" w:hAnsi="PNU" w:cs="PNU"/>
          <w:sz w:val="20"/>
          <w:szCs w:val="20"/>
          <w:rtl/>
        </w:rPr>
      </w:pPr>
      <w:sdt>
        <w:sdtPr>
          <w:rPr>
            <w:rFonts w:ascii="MS Gothic" w:eastAsia="MS Gothic" w:hAnsi="MS Gothic" w:cs="PNU" w:hint="cs"/>
            <w:sz w:val="20"/>
            <w:szCs w:val="20"/>
            <w:rtl/>
          </w:rPr>
          <w:id w:val="-207788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7E1" w:rsidRPr="00F167E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F167E1" w:rsidRPr="00F167E1">
        <w:rPr>
          <w:rFonts w:ascii="PNU" w:eastAsia="Calibri" w:hAnsi="PNU" w:cs="PNU" w:hint="cs"/>
          <w:sz w:val="20"/>
          <w:szCs w:val="20"/>
          <w:rtl/>
        </w:rPr>
        <w:t xml:space="preserve">الموقع بحاجة إلى تجهيز بالمتطلبات التأليه: </w:t>
      </w:r>
    </w:p>
    <w:tbl>
      <w:tblPr>
        <w:tblStyle w:val="-11"/>
        <w:bidiVisual/>
        <w:tblW w:w="11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018"/>
        <w:gridCol w:w="1600"/>
        <w:gridCol w:w="1600"/>
        <w:gridCol w:w="1559"/>
      </w:tblGrid>
      <w:tr w:rsidR="00F167E1" w:rsidRPr="00F167E1" w14:paraId="2FD0B1D1" w14:textId="77777777" w:rsidTr="00FA3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05F696A" w14:textId="77777777" w:rsidR="00F167E1" w:rsidRPr="00F167E1" w:rsidRDefault="00F167E1" w:rsidP="00F167E1">
            <w:pPr>
              <w:bidi w:val="0"/>
              <w:jc w:val="center"/>
              <w:rPr>
                <w:rFonts w:ascii="PNU Medium" w:eastAsia="Calibri" w:hAnsi="PNU Medium" w:cs="PNU Medium"/>
                <w:color w:val="007580"/>
                <w:sz w:val="24"/>
                <w:szCs w:val="24"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م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75BD8F4" w14:textId="77777777" w:rsidR="00F167E1" w:rsidRPr="00F167E1" w:rsidRDefault="00F167E1" w:rsidP="00F167E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PNU Medium"/>
                <w:color w:val="007580"/>
                <w:sz w:val="24"/>
                <w:szCs w:val="24"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الاحتياجات للموقع من إضافات وتعديلات في الخدمات والبنية التحتية المطلوبة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99EF37E" w14:textId="77777777" w:rsidR="00F167E1" w:rsidRPr="00F167E1" w:rsidRDefault="00F167E1" w:rsidP="00F167E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4"/>
                <w:szCs w:val="24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الكمية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1EFDD27" w14:textId="77777777" w:rsidR="00F167E1" w:rsidRPr="00F167E1" w:rsidRDefault="00F167E1" w:rsidP="00F167E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4"/>
                <w:szCs w:val="24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رقم المعمل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A03D35E" w14:textId="77777777" w:rsidR="00F167E1" w:rsidRPr="00F167E1" w:rsidRDefault="00F167E1" w:rsidP="00F167E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NU Medium" w:eastAsia="Calibri" w:hAnsi="PNU Medium" w:cs="PNU Medium"/>
                <w:color w:val="007580"/>
                <w:sz w:val="24"/>
                <w:szCs w:val="24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sz w:val="24"/>
                <w:szCs w:val="24"/>
                <w:rtl/>
              </w:rPr>
              <w:t>السعر التقريبي</w:t>
            </w:r>
          </w:p>
        </w:tc>
      </w:tr>
      <w:tr w:rsidR="00F167E1" w:rsidRPr="00F167E1" w14:paraId="578FEAEE" w14:textId="77777777" w:rsidTr="00FA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426249" w14:textId="77777777" w:rsidR="00F167E1" w:rsidRPr="00F167E1" w:rsidRDefault="00F167E1" w:rsidP="00F167E1">
            <w:pPr>
              <w:bidi w:val="0"/>
              <w:jc w:val="center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PNU" w:eastAsia="Calibri" w:hAnsi="PNU" w:cs="PNU" w:hint="cs"/>
                <w:sz w:val="24"/>
                <w:szCs w:val="24"/>
                <w:rtl/>
              </w:rPr>
              <w:t>١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C16FAD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توضح المتطلبات اللازمة لتجهيز الموقع  يعبأ من قبل وكالة الجامعة للمنشات والتشغيل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E5FBB7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توضيع العدد والكمية المطلوبة مع توضيح الوحدة (حبة </w:t>
            </w:r>
            <w:r w:rsidRPr="00F167E1"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  <w:t>–</w:t>
            </w: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 xml:space="preserve"> كرتون- لتر....... الخ)</w:t>
            </w: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F67A56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ي رقم المعمل المراد تجهيزه او رقم الموقع المقترح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C033CC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Sakkal Majalla" w:eastAsia="Calibri" w:hAnsi="Sakkal Majalla" w:cs="Sakkal Majalla" w:hint="cs"/>
                <w:b/>
                <w:bCs/>
                <w:noProof/>
                <w:color w:val="A6A6A6"/>
                <w:sz w:val="20"/>
                <w:szCs w:val="20"/>
                <w:rtl/>
              </w:rPr>
              <w:t>يعبأ من قبل الجهة المختصة</w:t>
            </w:r>
          </w:p>
        </w:tc>
      </w:tr>
      <w:tr w:rsidR="00F167E1" w:rsidRPr="00F167E1" w14:paraId="18D9E174" w14:textId="77777777" w:rsidTr="00FA3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3493C9" w14:textId="77777777" w:rsidR="00F167E1" w:rsidRPr="00F167E1" w:rsidRDefault="00F167E1" w:rsidP="00F167E1">
            <w:pPr>
              <w:jc w:val="center"/>
              <w:rPr>
                <w:rFonts w:ascii="PNU" w:eastAsia="Calibri" w:hAnsi="PNU" w:cs="PNU"/>
                <w:sz w:val="24"/>
                <w:szCs w:val="24"/>
                <w:rtl/>
              </w:rPr>
            </w:pPr>
            <w:r w:rsidRPr="00F167E1">
              <w:rPr>
                <w:rFonts w:ascii="PNU" w:eastAsia="Calibri" w:hAnsi="PNU" w:cs="PNU" w:hint="cs"/>
                <w:sz w:val="24"/>
                <w:szCs w:val="24"/>
                <w:rtl/>
              </w:rPr>
              <w:t>٢</w:t>
            </w:r>
          </w:p>
        </w:tc>
        <w:tc>
          <w:tcPr>
            <w:tcW w:w="6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16725E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2E4CA6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noProof/>
                <w:color w:val="A6A6A6"/>
                <w:sz w:val="20"/>
                <w:szCs w:val="20"/>
                <w:rtl/>
              </w:rPr>
            </w:pPr>
          </w:p>
        </w:tc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3F679A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PNU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765CFB" w14:textId="77777777" w:rsidR="00F167E1" w:rsidRPr="00F167E1" w:rsidRDefault="00F167E1" w:rsidP="00F16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NU" w:eastAsia="Calibri" w:hAnsi="PNU" w:cs="PNU"/>
                <w:sz w:val="18"/>
                <w:szCs w:val="18"/>
                <w:rtl/>
              </w:rPr>
            </w:pPr>
          </w:p>
        </w:tc>
      </w:tr>
      <w:tr w:rsidR="00F167E1" w:rsidRPr="00F167E1" w14:paraId="7D1C65D8" w14:textId="77777777" w:rsidTr="00FA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AD190" w14:textId="77777777" w:rsidR="00F167E1" w:rsidRPr="00F167E1" w:rsidRDefault="00F167E1" w:rsidP="00F167E1">
            <w:pPr>
              <w:autoSpaceDE w:val="0"/>
              <w:autoSpaceDN w:val="0"/>
              <w:adjustRightInd w:val="0"/>
              <w:rPr>
                <w:rFonts w:ascii="PNU" w:eastAsia="Calibri" w:hAnsi="PNU" w:cs="PNU"/>
                <w:sz w:val="18"/>
                <w:szCs w:val="18"/>
                <w:rtl/>
              </w:rPr>
            </w:pPr>
            <w:r w:rsidRPr="00F167E1">
              <w:rPr>
                <w:rFonts w:ascii="PNU" w:eastAsia="Calibri" w:hAnsi="PNU" w:cs="PNU" w:hint="cs"/>
                <w:sz w:val="18"/>
                <w:szCs w:val="18"/>
                <w:rtl/>
              </w:rPr>
              <w:t>المجموع التقريب</w:t>
            </w:r>
            <w:r w:rsidRPr="00F167E1">
              <w:rPr>
                <w:rFonts w:ascii="PNU" w:eastAsia="Calibri" w:hAnsi="PNU" w:cs="PNU" w:hint="eastAsia"/>
                <w:sz w:val="18"/>
                <w:szCs w:val="18"/>
                <w:rtl/>
              </w:rPr>
              <w:t>ي</w:t>
            </w:r>
            <w:r w:rsidRPr="00F167E1">
              <w:rPr>
                <w:rFonts w:ascii="PNU" w:eastAsia="Calibri" w:hAnsi="PNU" w:cs="PNU" w:hint="cs"/>
                <w:sz w:val="18"/>
                <w:szCs w:val="18"/>
                <w:rtl/>
              </w:rPr>
              <w:t xml:space="preserve"> للاحتياجات الإنشائية بالريال شاملا الضريبة</w:t>
            </w:r>
          </w:p>
          <w:p w14:paraId="29368AE2" w14:textId="77777777" w:rsidR="00F167E1" w:rsidRPr="00F167E1" w:rsidRDefault="00F167E1" w:rsidP="00F167E1">
            <w:pPr>
              <w:autoSpaceDE w:val="0"/>
              <w:autoSpaceDN w:val="0"/>
              <w:adjustRightInd w:val="0"/>
              <w:rPr>
                <w:rFonts w:ascii="Calibri" w:eastAsia="Calibri" w:hAnsi="Calibri" w:cs="PNU"/>
                <w:sz w:val="18"/>
                <w:szCs w:val="18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AC676" w14:textId="77777777" w:rsidR="00F167E1" w:rsidRPr="00F167E1" w:rsidRDefault="00F167E1" w:rsidP="00F1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NU" w:eastAsia="Calibri" w:hAnsi="PNU" w:cs="PNU"/>
                <w:sz w:val="24"/>
                <w:szCs w:val="24"/>
                <w:rtl/>
              </w:rPr>
            </w:pPr>
          </w:p>
        </w:tc>
      </w:tr>
    </w:tbl>
    <w:p w14:paraId="457C0C86" w14:textId="77777777" w:rsidR="00F167E1" w:rsidRPr="00F167E1" w:rsidRDefault="00F167E1" w:rsidP="00F167E1">
      <w:pPr>
        <w:spacing w:after="0" w:line="240" w:lineRule="auto"/>
        <w:ind w:left="360"/>
        <w:rPr>
          <w:rFonts w:ascii="PNU" w:eastAsia="Calibri" w:hAnsi="PNU" w:cs="PNU"/>
          <w:sz w:val="20"/>
          <w:szCs w:val="20"/>
        </w:rPr>
      </w:pPr>
      <w:r w:rsidRPr="00F167E1">
        <w:rPr>
          <w:rFonts w:ascii="Calibri" w:eastAsia="Calibri" w:hAnsi="Calibri" w:cs="Arial" w:hint="cs"/>
          <w:sz w:val="24"/>
          <w:szCs w:val="24"/>
          <w:rtl/>
        </w:rPr>
        <w:t xml:space="preserve">- </w:t>
      </w:r>
      <w:r w:rsidRPr="00F167E1">
        <w:rPr>
          <w:rFonts w:ascii="PNU" w:eastAsia="Calibri" w:hAnsi="PNU" w:cs="PNU" w:hint="cs"/>
          <w:sz w:val="20"/>
          <w:szCs w:val="20"/>
          <w:rtl/>
        </w:rPr>
        <w:t>ضرورة إرفاق مخطط التوزيع المقترح للأجهزة في المعمل (في حال وجود طلب لأجهزة</w:t>
      </w:r>
      <w:r w:rsidRPr="00F167E1">
        <w:rPr>
          <w:rFonts w:ascii="Calibri" w:eastAsia="Calibri" w:hAnsi="Calibri" w:cs="Arial" w:hint="cs"/>
          <w:sz w:val="24"/>
          <w:szCs w:val="24"/>
          <w:rtl/>
        </w:rPr>
        <w:t>)</w:t>
      </w:r>
    </w:p>
    <w:p w14:paraId="42F950AA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  <w:sz w:val="20"/>
          <w:szCs w:val="20"/>
          <w:rtl/>
        </w:rPr>
      </w:pPr>
    </w:p>
    <w:p w14:paraId="71985761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highlight w:val="yellow"/>
          <w:rtl/>
        </w:rPr>
      </w:pPr>
    </w:p>
    <w:p w14:paraId="7C5D2B55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  <w:r w:rsidRPr="00F167E1">
        <w:rPr>
          <w:rFonts w:ascii="PNU" w:eastAsia="Calibri" w:hAnsi="PNU" w:cs="PNU" w:hint="cs"/>
          <w:sz w:val="20"/>
          <w:szCs w:val="20"/>
          <w:rtl/>
        </w:rPr>
        <w:t xml:space="preserve">ج </w:t>
      </w:r>
      <w:r w:rsidRPr="00F167E1">
        <w:rPr>
          <w:rFonts w:ascii="PNU" w:eastAsia="Calibri" w:hAnsi="PNU" w:cs="PNU"/>
          <w:sz w:val="20"/>
          <w:szCs w:val="20"/>
          <w:rtl/>
        </w:rPr>
        <w:t>–</w:t>
      </w:r>
      <w:r w:rsidRPr="00F167E1">
        <w:rPr>
          <w:rFonts w:ascii="PNU" w:eastAsia="Calibri" w:hAnsi="PNU" w:cs="PNU" w:hint="cs"/>
          <w:sz w:val="20"/>
          <w:szCs w:val="20"/>
          <w:rtl/>
        </w:rPr>
        <w:t xml:space="preserve">نماذج ترفق مع الطلبات </w:t>
      </w:r>
    </w:p>
    <w:p w14:paraId="1D5448E7" w14:textId="77777777" w:rsidR="00F167E1" w:rsidRPr="00F167E1" w:rsidRDefault="00F167E1" w:rsidP="00F167E1">
      <w:pPr>
        <w:numPr>
          <w:ilvl w:val="0"/>
          <w:numId w:val="36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  <w:rtl/>
        </w:rPr>
      </w:pPr>
      <w:bookmarkStart w:id="0" w:name="_Hlk83547600"/>
      <w:r w:rsidRPr="00F167E1">
        <w:rPr>
          <w:rFonts w:ascii="PNU" w:eastAsia="Times New Roman" w:hAnsi="PNU" w:cs="PNU" w:hint="cs"/>
          <w:sz w:val="20"/>
          <w:szCs w:val="20"/>
          <w:rtl/>
        </w:rPr>
        <w:t xml:space="preserve"> اعتماد التجهيز التقني من إدارة تقنية المعلومات والاتصالات حسب تعميم ٦٢٣٥ وتاريخ ١٢-٣-١٤٤٢</w:t>
      </w:r>
    </w:p>
    <w:p w14:paraId="457D847C" w14:textId="77777777" w:rsidR="00F167E1" w:rsidRPr="00F167E1" w:rsidRDefault="00F167E1" w:rsidP="00F167E1">
      <w:pPr>
        <w:numPr>
          <w:ilvl w:val="0"/>
          <w:numId w:val="36"/>
        </w:numPr>
        <w:spacing w:after="0" w:line="240" w:lineRule="auto"/>
        <w:contextualSpacing/>
        <w:rPr>
          <w:rFonts w:ascii="PNU" w:eastAsia="Times New Roman" w:hAnsi="PNU" w:cs="PNU"/>
          <w:sz w:val="20"/>
          <w:szCs w:val="20"/>
          <w:rtl/>
        </w:rPr>
      </w:pPr>
      <w:r w:rsidRPr="00F167E1">
        <w:rPr>
          <w:rFonts w:ascii="PNU" w:eastAsia="Times New Roman" w:hAnsi="PNU" w:cs="PNU" w:hint="cs"/>
          <w:sz w:val="20"/>
          <w:szCs w:val="20"/>
          <w:rtl/>
        </w:rPr>
        <w:t>اعتماد التجهيز الانشائي حسب تعميم ونموذج   رقم ٤٣١٨ وتاريخ ٢٥-٢-١٤٤٢هـ</w:t>
      </w:r>
    </w:p>
    <w:tbl>
      <w:tblPr>
        <w:tblStyle w:val="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24"/>
        <w:gridCol w:w="2790"/>
        <w:gridCol w:w="2268"/>
      </w:tblGrid>
      <w:tr w:rsidR="00F167E1" w:rsidRPr="00F167E1" w14:paraId="5408A5FE" w14:textId="77777777" w:rsidTr="00FA394E">
        <w:trPr>
          <w:jc w:val="center"/>
        </w:trPr>
        <w:tc>
          <w:tcPr>
            <w:tcW w:w="10682" w:type="dxa"/>
            <w:gridSpan w:val="3"/>
            <w:shd w:val="clear" w:color="auto" w:fill="F2F2F2" w:themeFill="background1" w:themeFillShade="F2"/>
          </w:tcPr>
          <w:bookmarkEnd w:id="0"/>
          <w:p w14:paraId="7B505638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b/>
                <w:bCs/>
                <w:color w:val="008080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b/>
                <w:bCs/>
                <w:color w:val="007580"/>
                <w:sz w:val="20"/>
                <w:szCs w:val="20"/>
                <w:rtl/>
              </w:rPr>
              <w:t>اعتماد مدير المشروع</w:t>
            </w:r>
          </w:p>
        </w:tc>
      </w:tr>
      <w:tr w:rsidR="00F167E1" w:rsidRPr="00F167E1" w14:paraId="207A5A2C" w14:textId="77777777" w:rsidTr="00FA394E">
        <w:trPr>
          <w:jc w:val="center"/>
        </w:trPr>
        <w:tc>
          <w:tcPr>
            <w:tcW w:w="5624" w:type="dxa"/>
          </w:tcPr>
          <w:p w14:paraId="6AD4E0A8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الاسم:</w:t>
            </w:r>
          </w:p>
        </w:tc>
        <w:tc>
          <w:tcPr>
            <w:tcW w:w="2790" w:type="dxa"/>
          </w:tcPr>
          <w:p w14:paraId="03BB6FA4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التوقيع:</w:t>
            </w:r>
          </w:p>
        </w:tc>
        <w:tc>
          <w:tcPr>
            <w:tcW w:w="2268" w:type="dxa"/>
          </w:tcPr>
          <w:p w14:paraId="48B69B8D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proofErr w:type="gramStart"/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التاريخ:</w:t>
            </w:r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 </w:t>
            </w:r>
            <w:proofErr w:type="gramEnd"/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</w:t>
            </w:r>
            <w:r w:rsidRPr="00F167E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/      /      20 م</w:t>
            </w:r>
          </w:p>
        </w:tc>
      </w:tr>
      <w:tr w:rsidR="00F167E1" w:rsidRPr="00F167E1" w14:paraId="4D9971EE" w14:textId="77777777" w:rsidTr="00FA394E">
        <w:trPr>
          <w:jc w:val="center"/>
        </w:trPr>
        <w:tc>
          <w:tcPr>
            <w:tcW w:w="10682" w:type="dxa"/>
            <w:gridSpan w:val="3"/>
            <w:shd w:val="clear" w:color="auto" w:fill="F2F2F2" w:themeFill="background1" w:themeFillShade="F2"/>
          </w:tcPr>
          <w:p w14:paraId="10E21DAF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b/>
                <w:bCs/>
                <w:color w:val="008080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b/>
                <w:bCs/>
                <w:color w:val="007580"/>
                <w:sz w:val="20"/>
                <w:szCs w:val="20"/>
                <w:rtl/>
              </w:rPr>
              <w:t>اعتماد رئيس الجهة</w:t>
            </w:r>
          </w:p>
        </w:tc>
      </w:tr>
      <w:tr w:rsidR="00F167E1" w:rsidRPr="00F167E1" w14:paraId="4CAEA504" w14:textId="77777777" w:rsidTr="00FA394E">
        <w:trPr>
          <w:jc w:val="center"/>
        </w:trPr>
        <w:tc>
          <w:tcPr>
            <w:tcW w:w="5624" w:type="dxa"/>
          </w:tcPr>
          <w:p w14:paraId="12B48983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 xml:space="preserve"> الاسم:</w:t>
            </w:r>
          </w:p>
        </w:tc>
        <w:tc>
          <w:tcPr>
            <w:tcW w:w="2790" w:type="dxa"/>
          </w:tcPr>
          <w:p w14:paraId="330C1618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التوقيع:</w:t>
            </w:r>
          </w:p>
        </w:tc>
        <w:tc>
          <w:tcPr>
            <w:tcW w:w="2268" w:type="dxa"/>
          </w:tcPr>
          <w:p w14:paraId="71B876B3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proofErr w:type="gramStart"/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التاريخ:</w:t>
            </w:r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 </w:t>
            </w:r>
            <w:proofErr w:type="gramEnd"/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</w:t>
            </w:r>
            <w:r w:rsidRPr="00F167E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/      /      20 م</w:t>
            </w:r>
          </w:p>
        </w:tc>
      </w:tr>
      <w:tr w:rsidR="00F167E1" w:rsidRPr="00F167E1" w14:paraId="2F05D705" w14:textId="77777777" w:rsidTr="00FA394E">
        <w:trPr>
          <w:jc w:val="center"/>
        </w:trPr>
        <w:tc>
          <w:tcPr>
            <w:tcW w:w="10682" w:type="dxa"/>
            <w:gridSpan w:val="3"/>
            <w:shd w:val="clear" w:color="auto" w:fill="F2F2F2" w:themeFill="background1" w:themeFillShade="F2"/>
          </w:tcPr>
          <w:p w14:paraId="62FD6B2F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b/>
                <w:bCs/>
                <w:color w:val="007580"/>
                <w:sz w:val="20"/>
                <w:szCs w:val="20"/>
                <w:rtl/>
              </w:rPr>
              <w:t xml:space="preserve">اعتماد رئيس الجهة للاحتياجات الانشائية </w:t>
            </w:r>
          </w:p>
        </w:tc>
      </w:tr>
      <w:tr w:rsidR="00F167E1" w:rsidRPr="00F167E1" w14:paraId="5252EDD4" w14:textId="77777777" w:rsidTr="00FA394E">
        <w:trPr>
          <w:jc w:val="center"/>
        </w:trPr>
        <w:tc>
          <w:tcPr>
            <w:tcW w:w="5624" w:type="dxa"/>
          </w:tcPr>
          <w:p w14:paraId="0E16B8B4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 xml:space="preserve"> الاسم:</w:t>
            </w:r>
          </w:p>
        </w:tc>
        <w:tc>
          <w:tcPr>
            <w:tcW w:w="2790" w:type="dxa"/>
          </w:tcPr>
          <w:p w14:paraId="18B89BB9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التوقيع:</w:t>
            </w:r>
          </w:p>
        </w:tc>
        <w:tc>
          <w:tcPr>
            <w:tcW w:w="2268" w:type="dxa"/>
          </w:tcPr>
          <w:p w14:paraId="7D3AC2DF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proofErr w:type="gramStart"/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التاريخ:</w:t>
            </w:r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 </w:t>
            </w:r>
            <w:proofErr w:type="gramEnd"/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 </w:t>
            </w:r>
            <w:r w:rsidRPr="00F167E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/      /      20 م</w:t>
            </w:r>
          </w:p>
        </w:tc>
      </w:tr>
      <w:tr w:rsidR="00F167E1" w:rsidRPr="00F167E1" w14:paraId="4CD47139" w14:textId="77777777" w:rsidTr="00FA394E">
        <w:trPr>
          <w:jc w:val="center"/>
        </w:trPr>
        <w:tc>
          <w:tcPr>
            <w:tcW w:w="10682" w:type="dxa"/>
            <w:gridSpan w:val="3"/>
            <w:shd w:val="clear" w:color="auto" w:fill="F2F2F2" w:themeFill="background1" w:themeFillShade="F2"/>
          </w:tcPr>
          <w:p w14:paraId="527AD1EE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b/>
                <w:bCs/>
                <w:color w:val="007580"/>
                <w:sz w:val="20"/>
                <w:szCs w:val="20"/>
                <w:rtl/>
              </w:rPr>
              <w:t xml:space="preserve">اعتماد </w:t>
            </w:r>
            <w:r w:rsidRPr="00F167E1">
              <w:rPr>
                <w:rFonts w:ascii="Sakkal Majalla" w:eastAsia="Calibri" w:hAnsi="Sakkal Majalla" w:cs="PNU Medium" w:hint="cs"/>
                <w:b/>
                <w:bCs/>
                <w:color w:val="007580"/>
                <w:sz w:val="20"/>
                <w:szCs w:val="20"/>
                <w:shd w:val="clear" w:color="auto" w:fill="F2F2F2"/>
                <w:rtl/>
              </w:rPr>
              <w:t>رئيس الجهة للمتطلبات التقنية</w:t>
            </w:r>
          </w:p>
        </w:tc>
      </w:tr>
      <w:tr w:rsidR="00F167E1" w:rsidRPr="00F167E1" w14:paraId="54D9F231" w14:textId="77777777" w:rsidTr="00FA394E">
        <w:trPr>
          <w:jc w:val="center"/>
        </w:trPr>
        <w:tc>
          <w:tcPr>
            <w:tcW w:w="5624" w:type="dxa"/>
          </w:tcPr>
          <w:p w14:paraId="0D0888C7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b/>
                <w:bCs/>
                <w:color w:val="008080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 xml:space="preserve"> الاسم:</w:t>
            </w:r>
          </w:p>
        </w:tc>
        <w:tc>
          <w:tcPr>
            <w:tcW w:w="2790" w:type="dxa"/>
          </w:tcPr>
          <w:p w14:paraId="1B73F171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التوقيع:</w:t>
            </w:r>
          </w:p>
        </w:tc>
        <w:tc>
          <w:tcPr>
            <w:tcW w:w="2268" w:type="dxa"/>
          </w:tcPr>
          <w:p w14:paraId="4A0249E7" w14:textId="77777777" w:rsidR="00F167E1" w:rsidRPr="00F167E1" w:rsidRDefault="00F167E1" w:rsidP="00F167E1">
            <w:pPr>
              <w:rPr>
                <w:rFonts w:ascii="Sakkal Majalla" w:eastAsia="Calibri" w:hAnsi="Sakkal Majalla" w:cs="PNU Medium"/>
                <w:sz w:val="20"/>
                <w:szCs w:val="20"/>
                <w:rtl/>
              </w:rPr>
            </w:pPr>
            <w:proofErr w:type="gramStart"/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التاريخ:</w:t>
            </w:r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 </w:t>
            </w:r>
            <w:proofErr w:type="gramEnd"/>
            <w:r w:rsidRPr="00F167E1">
              <w:rPr>
                <w:rFonts w:ascii="Sakkal Majalla" w:eastAsia="Calibri" w:hAnsi="Sakkal Majalla" w:cs="PNU Medium"/>
                <w:sz w:val="20"/>
                <w:szCs w:val="20"/>
              </w:rPr>
              <w:t xml:space="preserve">   </w:t>
            </w:r>
            <w:r w:rsidRPr="00F167E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/      /      20 م</w:t>
            </w:r>
          </w:p>
        </w:tc>
      </w:tr>
    </w:tbl>
    <w:p w14:paraId="482D2262" w14:textId="77777777" w:rsidR="00F167E1" w:rsidRPr="00F167E1" w:rsidRDefault="00F167E1" w:rsidP="00F167E1">
      <w:pPr>
        <w:spacing w:after="0" w:line="240" w:lineRule="auto"/>
        <w:rPr>
          <w:rFonts w:ascii="PNU" w:eastAsia="Calibri" w:hAnsi="PNU" w:cs="PNU"/>
          <w:sz w:val="20"/>
          <w:szCs w:val="20"/>
          <w:rtl/>
        </w:rPr>
      </w:pPr>
    </w:p>
    <w:p w14:paraId="068CE89D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  <w:rtl/>
        </w:rPr>
      </w:pPr>
    </w:p>
    <w:p w14:paraId="66C48ECC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  <w:rtl/>
        </w:rPr>
      </w:pPr>
    </w:p>
    <w:p w14:paraId="1DA7180E" w14:textId="77777777" w:rsidR="00F167E1" w:rsidRPr="00F167E1" w:rsidRDefault="00F167E1" w:rsidP="00F167E1">
      <w:pPr>
        <w:ind w:left="720"/>
        <w:contextualSpacing/>
        <w:rPr>
          <w:rFonts w:ascii="PNU" w:eastAsia="Times New Roman" w:hAnsi="PNU" w:cs="PNU"/>
          <w:rtl/>
        </w:rPr>
      </w:pPr>
    </w:p>
    <w:p w14:paraId="2E5292CD" w14:textId="77777777" w:rsidR="00F167E1" w:rsidRPr="00F167E1" w:rsidRDefault="00F167E1" w:rsidP="00F167E1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0D6816A" w14:textId="77777777" w:rsidR="00F167E1" w:rsidRPr="00F167E1" w:rsidRDefault="00F167E1" w:rsidP="00F167E1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02F892A" w14:textId="77777777" w:rsidR="00F167E1" w:rsidRPr="00F167E1" w:rsidRDefault="00F167E1" w:rsidP="00F167E1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2AADD8F1" w14:textId="77777777" w:rsidR="00F167E1" w:rsidRPr="00F167E1" w:rsidRDefault="00F167E1" w:rsidP="00F167E1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tbl>
      <w:tblPr>
        <w:tblStyle w:val="1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4436"/>
      </w:tblGrid>
      <w:tr w:rsidR="00F167E1" w:rsidRPr="00F167E1" w14:paraId="3EE0168B" w14:textId="77777777" w:rsidTr="00FA394E">
        <w:trPr>
          <w:jc w:val="center"/>
        </w:trPr>
        <w:tc>
          <w:tcPr>
            <w:tcW w:w="6943" w:type="dxa"/>
            <w:gridSpan w:val="2"/>
            <w:shd w:val="clear" w:color="auto" w:fill="F2F2F2" w:themeFill="background1" w:themeFillShade="F2"/>
            <w:vAlign w:val="center"/>
          </w:tcPr>
          <w:p w14:paraId="6A68505E" w14:textId="77777777" w:rsidR="00F167E1" w:rsidRPr="00F167E1" w:rsidRDefault="00F167E1" w:rsidP="00F167E1">
            <w:pPr>
              <w:bidi w:val="0"/>
              <w:jc w:val="center"/>
              <w:rPr>
                <w:rFonts w:ascii="Calibri" w:eastAsia="Calibri" w:hAnsi="Calibri" w:cs="Arial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rtl/>
              </w:rPr>
              <w:t>مراجعة وحدة التجهيزات والمعامل بوكالة الجامعة للشؤون التعليمية</w:t>
            </w:r>
          </w:p>
        </w:tc>
      </w:tr>
      <w:tr w:rsidR="00F167E1" w:rsidRPr="00F167E1" w14:paraId="4ACC3093" w14:textId="77777777" w:rsidTr="00FA394E">
        <w:trPr>
          <w:jc w:val="center"/>
        </w:trPr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35CD97A8" w14:textId="77777777" w:rsidR="00F167E1" w:rsidRPr="00F167E1" w:rsidRDefault="00F167E1" w:rsidP="00F167E1">
            <w:pPr>
              <w:bidi w:val="0"/>
              <w:jc w:val="center"/>
              <w:rPr>
                <w:rFonts w:ascii="Calibri" w:eastAsia="Calibri" w:hAnsi="Calibri" w:cs="Arial"/>
                <w:rtl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rtl/>
              </w:rPr>
              <w:t>التاريخ</w:t>
            </w:r>
          </w:p>
        </w:tc>
        <w:tc>
          <w:tcPr>
            <w:tcW w:w="4436" w:type="dxa"/>
            <w:vAlign w:val="center"/>
          </w:tcPr>
          <w:p w14:paraId="2B3FD49C" w14:textId="77777777" w:rsidR="00F167E1" w:rsidRPr="00F167E1" w:rsidRDefault="00F167E1" w:rsidP="00F167E1">
            <w:pPr>
              <w:rPr>
                <w:rFonts w:ascii="Calibri" w:eastAsia="Calibri" w:hAnsi="Calibri" w:cs="Arial"/>
                <w:rtl/>
              </w:rPr>
            </w:pPr>
            <w:r w:rsidRPr="00F167E1">
              <w:rPr>
                <w:rFonts w:ascii="Sakkal Majalla" w:eastAsia="Calibri" w:hAnsi="Sakkal Majalla" w:cs="PNU Medium" w:hint="cs"/>
                <w:sz w:val="20"/>
                <w:szCs w:val="20"/>
                <w:rtl/>
              </w:rPr>
              <w:t>/      /      20 م</w:t>
            </w:r>
          </w:p>
        </w:tc>
      </w:tr>
      <w:tr w:rsidR="00F167E1" w:rsidRPr="00F167E1" w14:paraId="21878672" w14:textId="77777777" w:rsidTr="00FA394E">
        <w:trPr>
          <w:trHeight w:val="2668"/>
          <w:jc w:val="center"/>
        </w:trPr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16705152" w14:textId="77777777" w:rsidR="00F167E1" w:rsidRPr="00F167E1" w:rsidRDefault="00F167E1" w:rsidP="00F167E1">
            <w:pPr>
              <w:bidi w:val="0"/>
              <w:jc w:val="center"/>
              <w:rPr>
                <w:rFonts w:ascii="Calibri" w:eastAsia="Calibri" w:hAnsi="Calibri" w:cs="Arial"/>
              </w:rPr>
            </w:pPr>
            <w:r w:rsidRPr="00F167E1">
              <w:rPr>
                <w:rFonts w:ascii="PNU Medium" w:eastAsia="Calibri" w:hAnsi="PNU Medium" w:cs="PNU Medium" w:hint="cs"/>
                <w:color w:val="007580"/>
                <w:rtl/>
              </w:rPr>
              <w:t>الملاحظات</w:t>
            </w:r>
          </w:p>
        </w:tc>
        <w:tc>
          <w:tcPr>
            <w:tcW w:w="4436" w:type="dxa"/>
            <w:vAlign w:val="center"/>
          </w:tcPr>
          <w:p w14:paraId="6DEC6910" w14:textId="77777777" w:rsidR="00F167E1" w:rsidRPr="00F167E1" w:rsidRDefault="00F167E1" w:rsidP="00F167E1">
            <w:pPr>
              <w:ind w:left="720"/>
              <w:contextualSpacing/>
              <w:jc w:val="center"/>
              <w:rPr>
                <w:rFonts w:ascii="Calibri" w:eastAsia="Times New Roman" w:hAnsi="Calibri" w:cs="Arial"/>
                <w:rtl/>
              </w:rPr>
            </w:pPr>
          </w:p>
        </w:tc>
      </w:tr>
    </w:tbl>
    <w:p w14:paraId="673D9229" w14:textId="77777777" w:rsidR="00F167E1" w:rsidRPr="00F167E1" w:rsidRDefault="00F167E1" w:rsidP="00F167E1">
      <w:pPr>
        <w:ind w:left="720"/>
        <w:contextualSpacing/>
        <w:rPr>
          <w:rFonts w:ascii="Calibri" w:eastAsia="Times New Roman" w:hAnsi="Calibri" w:cs="Arial"/>
          <w:rtl/>
        </w:rPr>
      </w:pPr>
    </w:p>
    <w:p w14:paraId="19FAA058" w14:textId="37FB89DC" w:rsidR="0009435F" w:rsidRPr="00F167E1" w:rsidRDefault="0009435F" w:rsidP="00F167E1">
      <w:pPr>
        <w:rPr>
          <w:rtl/>
        </w:rPr>
      </w:pPr>
    </w:p>
    <w:sectPr w:rsidR="0009435F" w:rsidRPr="00F167E1" w:rsidSect="00173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28" w:right="1178" w:bottom="1260" w:left="1080" w:header="27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22F0" w14:textId="77777777" w:rsidR="00BB7A9A" w:rsidRDefault="00BB7A9A" w:rsidP="005561E7">
      <w:pPr>
        <w:spacing w:after="0" w:line="240" w:lineRule="auto"/>
      </w:pPr>
      <w:r>
        <w:separator/>
      </w:r>
    </w:p>
  </w:endnote>
  <w:endnote w:type="continuationSeparator" w:id="0">
    <w:p w14:paraId="1CA4964A" w14:textId="77777777" w:rsidR="00BB7A9A" w:rsidRDefault="00BB7A9A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2164" w14:textId="77777777" w:rsidR="00F94A91" w:rsidRDefault="00F94A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12151400" w14:textId="2F642D99" w:rsidR="00BC38C8" w:rsidRPr="007C11A3" w:rsidRDefault="00F94A91" w:rsidP="007C11A3">
            <w:pPr>
              <w:pStyle w:val="a4"/>
              <w:jc w:val="right"/>
              <w:rPr>
                <w:rFonts w:cs="Calibri"/>
                <w:rtl/>
                <w:lang w:val="ar-SA"/>
              </w:rPr>
            </w:pPr>
            <w:r w:rsidRPr="00F167E1">
              <w:rPr>
                <w:rFonts w:ascii="Calibri" w:eastAsia="Calibri" w:hAnsi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5DAAE7" wp14:editId="6F9E6688">
                      <wp:simplePos x="0" y="0"/>
                      <wp:positionH relativeFrom="column">
                        <wp:posOffset>-1118937</wp:posOffset>
                      </wp:positionH>
                      <wp:positionV relativeFrom="paragraph">
                        <wp:posOffset>-72992</wp:posOffset>
                      </wp:positionV>
                      <wp:extent cx="11087234" cy="372110"/>
                      <wp:effectExtent l="0" t="0" r="12700" b="889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7234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58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C607CF" w14:textId="2750F3DF" w:rsidR="00F167E1" w:rsidRPr="00AF1294" w:rsidRDefault="00F167E1" w:rsidP="00F167E1">
                                  <w:pPr>
                                    <w:rPr>
                                      <w:rFonts w:ascii="Sakkal Majalla" w:hAnsi="Sakkal Majalla" w:cs="PNU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F1294">
                                    <w:rPr>
                                      <w:rFonts w:ascii="Sakkal Majalla" w:hAnsi="Sakkal Majalla" w:cs="PNU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</w:rPr>
                                    <w:t xml:space="preserve">للتواصل وحدة </w:t>
                                  </w:r>
                                  <w:r w:rsidR="006A6005">
                                    <w:rPr>
                                      <w:rFonts w:ascii="Sakkal Majalla" w:hAnsi="Sakkal Majalla" w:cs="PNU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التجهيزات </w:t>
                                  </w:r>
                                  <w:r w:rsidR="006A6005">
                                    <w:rPr>
                                      <w:rFonts w:ascii="Sakkal Majalla" w:hAnsi="Sakkal Majalla" w:cs="PNU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</w:rPr>
                                    <w:t>والمعامل</w:t>
                                  </w:r>
                                  <w:r w:rsidRPr="00AF1294">
                                    <w:rPr>
                                      <w:rFonts w:ascii="Sakkal Majalla" w:hAnsi="Sakkal Majalla" w:cs="PNU" w:hint="cs"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F1294">
                                    <w:rPr>
                                      <w:rFonts w:ascii="Sakkal Majalla" w:hAnsi="Sakkal Majalla" w:cs="PNU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vea.scss.pnu.edu.sa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5DAAE7" id="مستطيل 16" o:spid="_x0000_s1029" style="position:absolute;margin-left:-88.1pt;margin-top:-5.75pt;width:873pt;height:29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" fillcolor="#007580" strokecolor="#2f528f" strokeweight="1pt">
                      <v:textbox>
                        <w:txbxContent>
                          <w:p w14:paraId="5CC607CF" w14:textId="2750F3DF" w:rsidR="00F167E1" w:rsidRPr="00AF1294" w:rsidRDefault="00F167E1" w:rsidP="00F167E1">
                            <w:pPr>
                              <w:rPr>
                                <w:rFonts w:ascii="Sakkal Majalla" w:hAnsi="Sakkal Majalla" w:cs="PNU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294">
                              <w:rPr>
                                <w:rFonts w:ascii="Sakkal Majalla" w:hAnsi="Sakkal Majalla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للتواصل وحدة </w:t>
                            </w:r>
                            <w:r w:rsidR="006A6005">
                              <w:rPr>
                                <w:rFonts w:ascii="Sakkal Majalla" w:hAnsi="Sakkal Majalla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التجهيزات </w:t>
                            </w:r>
                            <w:r w:rsidR="006A6005">
                              <w:rPr>
                                <w:rFonts w:ascii="Sakkal Majalla" w:hAnsi="Sakkal Majalla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والمعامل</w:t>
                            </w:r>
                            <w:r w:rsidRPr="00AF1294">
                              <w:rPr>
                                <w:rFonts w:ascii="Sakkal Majalla" w:hAnsi="Sakkal Majalla" w:cs="PNU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1294">
                              <w:rPr>
                                <w:rFonts w:ascii="Sakkal Majalla" w:hAnsi="Sakkal Majalla" w:cs="PNU"/>
                                <w:color w:val="FFFFFF" w:themeColor="background1"/>
                                <w:sz w:val="28"/>
                                <w:szCs w:val="28"/>
                              </w:rPr>
                              <w:t>vea.scss.pnu.edu.sa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11A3">
              <w:rPr>
                <w:rFonts w:ascii="Calibri" w:eastAsia="Calibri" w:hAnsi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5A321" wp14:editId="7CB6F22E">
                      <wp:simplePos x="0" y="0"/>
                      <wp:positionH relativeFrom="column">
                        <wp:posOffset>-360680</wp:posOffset>
                      </wp:positionH>
                      <wp:positionV relativeFrom="paragraph">
                        <wp:posOffset>-76200</wp:posOffset>
                      </wp:positionV>
                      <wp:extent cx="1828800" cy="37211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58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B92A8" w14:textId="3A8EAFBC" w:rsidR="007C11A3" w:rsidRPr="007C11A3" w:rsidRDefault="007C11A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rtl/>
                                      <w:lang w:val="ar-SA"/>
                                    </w:rPr>
                                    <w:t xml:space="preserve">الصفحة </w:t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</w:rPr>
                                    <w:instrText>PAGE</w:instrText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A1C5E">
                                    <w:rPr>
                                      <w:rFonts w:ascii="PNU Light" w:hAnsi="PNU Light" w:cs="PNU Light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rtl/>
                                      <w:lang w:val="ar-SA"/>
                                    </w:rPr>
                                    <w:t xml:space="preserve"> من </w:t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</w:rPr>
                                    <w:instrText>NUMPAGES</w:instrText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A1C5E">
                                    <w:rPr>
                                      <w:rFonts w:ascii="PNU Light" w:hAnsi="PNU Light" w:cs="PNU Light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7C11A3">
                                    <w:rPr>
                                      <w:rFonts w:ascii="PNU Light" w:hAnsi="PNU Light" w:cs="PNU Light" w:hint="c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5A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0" type="#_x0000_t202" style="position:absolute;margin-left:-28.4pt;margin-top:-6pt;width:2in;height:2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" fillcolor="#027580" stroked="f" strokeweight=".5pt">
                      <v:textbox>
                        <w:txbxContent>
                          <w:p w14:paraId="0DCB92A8" w14:textId="3A8EAFBC" w:rsidR="007C11A3" w:rsidRPr="007C11A3" w:rsidRDefault="007C11A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</w:rPr>
                              <w:instrText>PAGE</w:instrText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A1C5E">
                              <w:rPr>
                                <w:rFonts w:ascii="PNU Light" w:hAnsi="PNU Light" w:cs="PNU Light"/>
                                <w:noProof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rtl/>
                                <w:lang w:val="ar-SA"/>
                              </w:rPr>
                              <w:t xml:space="preserve"> من </w:t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</w:rPr>
                              <w:instrText>NUMPAGES</w:instrText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A1C5E">
                              <w:rPr>
                                <w:rFonts w:ascii="PNU Light" w:hAnsi="PNU Light" w:cs="PNU Light"/>
                                <w:noProof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7C11A3">
                              <w:rPr>
                                <w:rFonts w:ascii="PNU Light" w:hAnsi="PNU Light" w:cs="PNU Light" w:hint="cs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4DAD0A0F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44F4" w14:textId="77777777" w:rsidR="00F94A91" w:rsidRDefault="00F94A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84F9" w14:textId="77777777" w:rsidR="00BB7A9A" w:rsidRDefault="00BB7A9A" w:rsidP="005561E7">
      <w:pPr>
        <w:spacing w:after="0" w:line="240" w:lineRule="auto"/>
      </w:pPr>
      <w:r>
        <w:separator/>
      </w:r>
    </w:p>
  </w:footnote>
  <w:footnote w:type="continuationSeparator" w:id="0">
    <w:p w14:paraId="280C7CC3" w14:textId="77777777" w:rsidR="00BB7A9A" w:rsidRDefault="00BB7A9A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D2CE" w14:textId="77777777" w:rsidR="00F94A91" w:rsidRDefault="00F94A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D608" w14:textId="1AAA9DDF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5168" behindDoc="1" locked="0" layoutInCell="1" allowOverlap="1" wp14:anchorId="7463E55A" wp14:editId="372C2FCD">
          <wp:simplePos x="0" y="0"/>
          <wp:positionH relativeFrom="column">
            <wp:posOffset>-706120</wp:posOffset>
          </wp:positionH>
          <wp:positionV relativeFrom="paragraph">
            <wp:posOffset>-320675</wp:posOffset>
          </wp:positionV>
          <wp:extent cx="10679807" cy="7552800"/>
          <wp:effectExtent l="0" t="0" r="0" b="0"/>
          <wp:wrapNone/>
          <wp:docPr id="1" name="صورة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807" cy="75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6C0A7" w14:textId="548DC14C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3F82D9E" w14:textId="290BEE0E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E6DAAD6" w14:textId="2AA5EEC0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AE0E62D" w14:textId="45BDA992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941644F" w14:textId="68ACC3A2" w:rsidR="00AE5537" w:rsidRDefault="006A6005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 w:rsidRPr="006A6005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3CB23" wp14:editId="14D2F969">
              <wp:simplePos x="0" y="0"/>
              <wp:positionH relativeFrom="margin">
                <wp:posOffset>-428625</wp:posOffset>
              </wp:positionH>
              <wp:positionV relativeFrom="paragraph">
                <wp:posOffset>196850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52E8C0" w14:textId="77777777" w:rsidR="006A6005" w:rsidRPr="00964A3A" w:rsidRDefault="006A6005" w:rsidP="006A6005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3CB23" id="مستطيل 2" o:spid="_x0000_s1026" style="position:absolute;left:0;text-align:left;margin-left:-33.75pt;margin-top:15.5pt;width:235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" fillcolor="window" stroked="f" strokeweight="1pt">
              <v:textbox>
                <w:txbxContent>
                  <w:p w14:paraId="7152E8C0" w14:textId="77777777" w:rsidR="006A6005" w:rsidRPr="00964A3A" w:rsidRDefault="006A6005" w:rsidP="006A6005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0AD7E9C" w14:textId="1A55CD2C" w:rsidR="00AE5537" w:rsidRDefault="006A6005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0EB3C3" wp14:editId="35328ED6">
              <wp:simplePos x="0" y="0"/>
              <wp:positionH relativeFrom="column">
                <wp:posOffset>7362825</wp:posOffset>
              </wp:positionH>
              <wp:positionV relativeFrom="paragraph">
                <wp:posOffset>74295</wp:posOffset>
              </wp:positionV>
              <wp:extent cx="2362200" cy="581025"/>
              <wp:effectExtent l="0" t="0" r="0" b="9525"/>
              <wp:wrapNone/>
              <wp:docPr id="147979991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5810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0F297" w14:textId="77777777" w:rsidR="006A6005" w:rsidRPr="006A6005" w:rsidRDefault="006A6005" w:rsidP="006A6005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ind w:right="-610"/>
                            <w:rPr>
                              <w:rFonts w:ascii="Sakkal Majalla" w:eastAsia="Calibri" w:hAnsi="Sakkal Majalla" w:cs="PNU"/>
                              <w:color w:val="23AD82"/>
                              <w:rtl/>
                            </w:rPr>
                          </w:pPr>
                          <w:r w:rsidRPr="006A6005">
                            <w:rPr>
                              <w:rFonts w:ascii="Sakkal Majalla" w:eastAsia="Calibri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6A6005">
                            <w:rPr>
                              <w:rFonts w:ascii="Sakkal Majalla" w:eastAsia="Calibri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Pr="006A6005">
                            <w:rPr>
                              <w:rFonts w:ascii="Sakkal Majalla" w:eastAsia="Calibri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D881D51" w14:textId="5DFEDBFF" w:rsidR="006A6005" w:rsidRDefault="006A6005" w:rsidP="006A6005">
                          <w:r w:rsidRPr="006A6005">
                            <w:rPr>
                              <w:rFonts w:ascii="Sakkal Majalla" w:eastAsia="Calibri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eastAsia="Calibri" w:hAnsi="Sakkal Majalla" w:cs="PNU" w:hint="cs"/>
                              <w:color w:val="23AD82"/>
                              <w:rtl/>
                            </w:rPr>
                            <w:t>التجهيزات والمعامل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0EB3C3" id="مستطيل 1" o:spid="_x0000_s1027" style="position:absolute;left:0;text-align:left;margin-left:579.75pt;margin-top:5.85pt;width:186pt;height:4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" fillcolor="#f2f2f2 [3052]" stroked="f" strokeweight="2pt">
              <v:textbox>
                <w:txbxContent>
                  <w:p w14:paraId="6340F297" w14:textId="77777777" w:rsidR="006A6005" w:rsidRPr="006A6005" w:rsidRDefault="006A6005" w:rsidP="006A6005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ind w:right="-610"/>
                      <w:rPr>
                        <w:rFonts w:ascii="Sakkal Majalla" w:eastAsia="Calibri" w:hAnsi="Sakkal Majalla" w:cs="PNU"/>
                        <w:color w:val="23AD82"/>
                        <w:rtl/>
                      </w:rPr>
                    </w:pPr>
                    <w:r w:rsidRPr="006A6005">
                      <w:rPr>
                        <w:rFonts w:ascii="Sakkal Majalla" w:eastAsia="Calibri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6A6005">
                      <w:rPr>
                        <w:rFonts w:ascii="Sakkal Majalla" w:eastAsia="Calibri" w:hAnsi="Sakkal Majalla" w:cs="PNU"/>
                        <w:color w:val="23AD82"/>
                        <w:rtl/>
                      </w:rPr>
                      <w:t>الجامعة للشؤون ال</w:t>
                    </w:r>
                    <w:r w:rsidRPr="006A6005">
                      <w:rPr>
                        <w:rFonts w:ascii="Sakkal Majalla" w:eastAsia="Calibri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D881D51" w14:textId="5DFEDBFF" w:rsidR="006A6005" w:rsidRDefault="006A6005" w:rsidP="006A6005">
                    <w:r w:rsidRPr="006A6005">
                      <w:rPr>
                        <w:rFonts w:ascii="Sakkal Majalla" w:eastAsia="Calibri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eastAsia="Calibri" w:hAnsi="Sakkal Majalla" w:cs="PNU" w:hint="cs"/>
                        <w:color w:val="23AD82"/>
                        <w:rtl/>
                      </w:rPr>
                      <w:t>التجهيزات والمعامل</w:t>
                    </w:r>
                  </w:p>
                </w:txbxContent>
              </v:textbox>
            </v:rect>
          </w:pict>
        </mc:Fallback>
      </mc:AlternateContent>
    </w:r>
  </w:p>
  <w:p w14:paraId="6B456F54" w14:textId="010AD49D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28F1D711" w14:textId="4B815E56" w:rsidR="00F11A52" w:rsidRPr="00905536" w:rsidRDefault="00F11A52" w:rsidP="00905536">
    <w:pPr>
      <w:tabs>
        <w:tab w:val="left" w:pos="2048"/>
        <w:tab w:val="center" w:pos="6979"/>
      </w:tabs>
      <w:spacing w:after="0" w:line="240" w:lineRule="auto"/>
      <w:rPr>
        <w:rFonts w:ascii="Sakkal Majalla" w:eastAsia="Calibri" w:hAnsi="Sakkal Majalla" w:cs="AL-Mohanad"/>
        <w:b/>
        <w:bCs/>
        <w:sz w:val="8"/>
        <w:szCs w:val="8"/>
        <w:rtl/>
      </w:rPr>
    </w:pPr>
  </w:p>
  <w:p w14:paraId="5918D6B6" w14:textId="6ABF074B" w:rsidR="00F11A52" w:rsidRPr="004D4D88" w:rsidRDefault="006D53B8" w:rsidP="0072424C">
    <w:pPr>
      <w:tabs>
        <w:tab w:val="left" w:pos="2048"/>
        <w:tab w:val="center" w:pos="6979"/>
      </w:tabs>
      <w:spacing w:after="0" w:line="240" w:lineRule="auto"/>
      <w:ind w:hanging="450"/>
      <w:rPr>
        <w:rFonts w:ascii="PNU" w:eastAsia="Calibri" w:hAnsi="PNU" w:cs="PNU"/>
        <w:b/>
        <w:bCs/>
        <w:color w:val="007580"/>
        <w:sz w:val="20"/>
        <w:szCs w:val="20"/>
        <w:rtl/>
      </w:rPr>
    </w:pPr>
    <w:r>
      <w:rPr>
        <w:rFonts w:ascii="PNU" w:eastAsia="Calibri" w:hAnsi="PNU" w:cs="PNU"/>
        <w:b/>
        <w:bCs/>
        <w:noProof/>
        <w:color w:val="007580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0802F" wp14:editId="2AD0517D">
              <wp:simplePos x="0" y="0"/>
              <wp:positionH relativeFrom="column">
                <wp:posOffset>-704850</wp:posOffset>
              </wp:positionH>
              <wp:positionV relativeFrom="paragraph">
                <wp:posOffset>323214</wp:posOffset>
              </wp:positionV>
              <wp:extent cx="10678642" cy="352425"/>
              <wp:effectExtent l="0" t="0" r="254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642" cy="352425"/>
                      </a:xfrm>
                      <a:prstGeom prst="rect">
                        <a:avLst/>
                      </a:prstGeom>
                      <a:solidFill>
                        <a:srgbClr val="0275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6609E4" w14:textId="440293EC" w:rsidR="00DE464F" w:rsidRPr="00AE5537" w:rsidRDefault="00480095" w:rsidP="00480095">
                          <w:pPr>
                            <w:spacing w:after="160" w:line="259" w:lineRule="auto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</w:t>
                          </w:r>
                          <w:r w:rsidR="00DE464F" w:rsidRPr="00F167E1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="00DE464F" w:rsidRPr="00F167E1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E464F" w:rsidRPr="00F167E1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دراسة</w:t>
                          </w:r>
                          <w:r w:rsidR="00DE464F" w:rsidRPr="00F167E1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E464F" w:rsidRPr="00F167E1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نطاق</w:t>
                          </w:r>
                          <w:r w:rsidR="00DE464F" w:rsidRPr="00F167E1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E464F" w:rsidRPr="00F167E1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مشاريع</w:t>
                          </w:r>
                          <w:r w:rsidR="00DE464F" w:rsidRPr="00F167E1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="00DE464F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E464F" w:rsidRPr="00F167E1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المعامل</w:t>
                          </w:r>
                          <w:r w:rsidR="00DE464F" w:rsidRPr="00F167E1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_</w:t>
                          </w:r>
                          <w:r w:rsidR="00DE464F" w:rsidRPr="00F167E1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المختبرات</w:t>
                          </w:r>
                          <w:r w:rsidR="00DE464F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</w:t>
                          </w:r>
                          <w:r w:rsidR="00DE464F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="00DE464F" w:rsidRPr="00F677D7"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رمز</w:t>
                          </w:r>
                          <w:r w:rsidR="00DE464F" w:rsidRPr="00F677D7">
                            <w:rPr>
                              <w:rFonts w:ascii="PNU" w:eastAsia="Calibri" w:hAnsi="PNU" w:cs="PNU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gramStart"/>
                          <w:r w:rsidR="00F677D7" w:rsidRPr="00F677D7"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النموذج:</w:t>
                          </w:r>
                          <w:r w:rsidR="00F677D7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677D7">
                            <w:rPr>
                              <w:rFonts w:eastAsia="Calibri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E464F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End"/>
                          <w:r w:rsidR="00DE464F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</w:t>
                          </w:r>
                          <w:r w:rsidR="00DE464F" w:rsidRPr="00F677D7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</w:t>
                          </w:r>
                          <w:r w:rsidR="00DE464F" w:rsidRPr="00B02E09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-F0</w:t>
                          </w:r>
                          <w:r w:rsidR="00DE464F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49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ا</w:t>
                          </w:r>
                          <w:r w:rsidR="00DE464F"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لإصدار الأول صفر  1443هـ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. </w:t>
                          </w:r>
                        </w:p>
                        <w:p w14:paraId="51FA4EDB" w14:textId="77777777" w:rsidR="00DE464F" w:rsidRDefault="00DE464F" w:rsidP="00DE46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0802F" id="Rectangle 3" o:spid="_x0000_s1028" style="position:absolute;left:0;text-align:left;margin-left:-55.5pt;margin-top:25.45pt;width:840.8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" fillcolor="#027580" stroked="f" strokeweight="2pt">
              <v:textbox>
                <w:txbxContent>
                  <w:p w14:paraId="1E6609E4" w14:textId="440293EC" w:rsidR="00DE464F" w:rsidRPr="00AE5537" w:rsidRDefault="00480095" w:rsidP="00480095">
                    <w:pPr>
                      <w:spacing w:after="160" w:line="259" w:lineRule="auto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</w:t>
                    </w:r>
                    <w:r w:rsidR="00DE464F" w:rsidRPr="00F167E1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="00DE464F" w:rsidRPr="00F167E1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DE464F" w:rsidRPr="00F167E1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دراسة</w:t>
                    </w:r>
                    <w:r w:rsidR="00DE464F" w:rsidRPr="00F167E1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DE464F" w:rsidRPr="00F167E1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نطاق</w:t>
                    </w:r>
                    <w:r w:rsidR="00DE464F" w:rsidRPr="00F167E1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DE464F" w:rsidRPr="00F167E1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مشاريع</w:t>
                    </w:r>
                    <w:r w:rsidR="00DE464F" w:rsidRPr="00F167E1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</w:t>
                    </w:r>
                    <w:r w:rsidR="00DE464F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DE464F" w:rsidRPr="00F167E1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المعامل</w:t>
                    </w:r>
                    <w:r w:rsidR="00DE464F" w:rsidRPr="00F167E1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_</w:t>
                    </w:r>
                    <w:r w:rsidR="00DE464F" w:rsidRPr="00F167E1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المختبرات</w:t>
                    </w:r>
                    <w:r w:rsidR="00DE464F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</w:t>
                    </w:r>
                    <w:r w:rsidR="00DE464F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</w:t>
                    </w:r>
                    <w:r w:rsidR="00DE464F" w:rsidRPr="00F677D7"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رمز</w:t>
                    </w:r>
                    <w:r w:rsidR="00DE464F" w:rsidRPr="00F677D7">
                      <w:rPr>
                        <w:rFonts w:ascii="PNU" w:eastAsia="Calibri" w:hAnsi="PNU" w:cs="PNU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proofErr w:type="gramStart"/>
                    <w:r w:rsidR="00F677D7" w:rsidRPr="00F677D7"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النموذج:</w:t>
                    </w:r>
                    <w:r w:rsidR="00F677D7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F677D7">
                      <w:rPr>
                        <w:rFonts w:eastAsia="Calibri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="00DE464F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proofErr w:type="gramEnd"/>
                    <w:r w:rsidR="00DE464F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</w:t>
                    </w:r>
                    <w:r w:rsidR="00DE464F" w:rsidRPr="00F677D7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</w:t>
                    </w:r>
                    <w:r w:rsidR="00DE464F" w:rsidRPr="00B02E09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-F0</w:t>
                    </w:r>
                    <w:r w:rsidR="00DE464F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49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ا</w:t>
                    </w:r>
                    <w:r w:rsidR="00DE464F"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لإصدار الأول صفر  1443هـ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. </w:t>
                    </w:r>
                  </w:p>
                  <w:p w14:paraId="51FA4EDB" w14:textId="77777777" w:rsidR="00DE464F" w:rsidRDefault="00DE464F" w:rsidP="00DE464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BE2598B" w14:textId="06517B19" w:rsidR="00CB1D96" w:rsidRDefault="00CB1D9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226C9793" w14:textId="654CE4FE" w:rsidR="00AE5537" w:rsidRDefault="00AE5537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65921DB5" w14:textId="2C913240" w:rsidR="00CB1D96" w:rsidRDefault="00CB1D96" w:rsidP="00CB1D96">
    <w:pPr>
      <w:pStyle w:val="a3"/>
      <w:tabs>
        <w:tab w:val="clear" w:pos="8306"/>
        <w:tab w:val="right" w:pos="8448"/>
      </w:tabs>
      <w:ind w:right="-900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30A5" w14:textId="77777777" w:rsidR="00F94A91" w:rsidRDefault="00F94A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F3032"/>
    <w:multiLevelType w:val="hybridMultilevel"/>
    <w:tmpl w:val="93EEAB00"/>
    <w:lvl w:ilvl="0" w:tplc="7FD204EE">
      <w:numFmt w:val="bullet"/>
      <w:lvlText w:val="-"/>
      <w:lvlJc w:val="left"/>
      <w:pPr>
        <w:ind w:left="1080" w:hanging="360"/>
      </w:pPr>
      <w:rPr>
        <w:rFonts w:ascii="PNU" w:eastAsia="Times New Roman" w:hAnsi="PNU" w:cs="PNU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7261B03"/>
    <w:multiLevelType w:val="hybridMultilevel"/>
    <w:tmpl w:val="2A14CE6E"/>
    <w:lvl w:ilvl="0" w:tplc="63EA6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6A61"/>
    <w:multiLevelType w:val="hybridMultilevel"/>
    <w:tmpl w:val="A4BC45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5" w15:restartNumberingAfterBreak="0">
    <w:nsid w:val="5574119E"/>
    <w:multiLevelType w:val="hybridMultilevel"/>
    <w:tmpl w:val="45FE8704"/>
    <w:lvl w:ilvl="0" w:tplc="378EA3BE">
      <w:numFmt w:val="bullet"/>
      <w:lvlText w:val="-"/>
      <w:lvlJc w:val="left"/>
      <w:pPr>
        <w:ind w:left="720" w:hanging="360"/>
      </w:pPr>
      <w:rPr>
        <w:rFonts w:ascii="PNU" w:eastAsiaTheme="minorHAnsi" w:hAnsi="PNU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7C9F3809"/>
    <w:multiLevelType w:val="hybridMultilevel"/>
    <w:tmpl w:val="58460296"/>
    <w:lvl w:ilvl="0" w:tplc="E188C9C0">
      <w:numFmt w:val="bullet"/>
      <w:lvlText w:val="-"/>
      <w:lvlJc w:val="left"/>
      <w:pPr>
        <w:ind w:left="720" w:hanging="360"/>
      </w:pPr>
      <w:rPr>
        <w:rFonts w:ascii="PNU" w:eastAsiaTheme="minorHAnsi" w:hAnsi="PNU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74762">
    <w:abstractNumId w:val="1"/>
  </w:num>
  <w:num w:numId="2" w16cid:durableId="606813690">
    <w:abstractNumId w:val="10"/>
  </w:num>
  <w:num w:numId="3" w16cid:durableId="122773835">
    <w:abstractNumId w:val="31"/>
  </w:num>
  <w:num w:numId="4" w16cid:durableId="795370885">
    <w:abstractNumId w:val="22"/>
  </w:num>
  <w:num w:numId="5" w16cid:durableId="1591888448">
    <w:abstractNumId w:val="17"/>
  </w:num>
  <w:num w:numId="6" w16cid:durableId="71777811">
    <w:abstractNumId w:val="16"/>
  </w:num>
  <w:num w:numId="7" w16cid:durableId="1449468043">
    <w:abstractNumId w:val="5"/>
  </w:num>
  <w:num w:numId="8" w16cid:durableId="617566444">
    <w:abstractNumId w:val="13"/>
  </w:num>
  <w:num w:numId="9" w16cid:durableId="1831284138">
    <w:abstractNumId w:val="30"/>
  </w:num>
  <w:num w:numId="10" w16cid:durableId="957102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129025">
    <w:abstractNumId w:val="8"/>
  </w:num>
  <w:num w:numId="12" w16cid:durableId="1340543729">
    <w:abstractNumId w:val="15"/>
  </w:num>
  <w:num w:numId="13" w16cid:durableId="1853103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75006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757306">
    <w:abstractNumId w:val="36"/>
  </w:num>
  <w:num w:numId="16" w16cid:durableId="156120280">
    <w:abstractNumId w:val="6"/>
  </w:num>
  <w:num w:numId="17" w16cid:durableId="38554014">
    <w:abstractNumId w:val="3"/>
  </w:num>
  <w:num w:numId="18" w16cid:durableId="1772895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735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08134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5820067">
    <w:abstractNumId w:val="21"/>
  </w:num>
  <w:num w:numId="22" w16cid:durableId="1052584648">
    <w:abstractNumId w:val="7"/>
  </w:num>
  <w:num w:numId="23" w16cid:durableId="15432017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814861">
    <w:abstractNumId w:val="24"/>
  </w:num>
  <w:num w:numId="25" w16cid:durableId="1157111423">
    <w:abstractNumId w:val="4"/>
  </w:num>
  <w:num w:numId="26" w16cid:durableId="817303513">
    <w:abstractNumId w:val="19"/>
  </w:num>
  <w:num w:numId="27" w16cid:durableId="889997305">
    <w:abstractNumId w:val="33"/>
  </w:num>
  <w:num w:numId="28" w16cid:durableId="1312831009">
    <w:abstractNumId w:val="23"/>
  </w:num>
  <w:num w:numId="29" w16cid:durableId="105121286">
    <w:abstractNumId w:val="35"/>
  </w:num>
  <w:num w:numId="30" w16cid:durableId="1488008180">
    <w:abstractNumId w:val="20"/>
  </w:num>
  <w:num w:numId="31" w16cid:durableId="515190502">
    <w:abstractNumId w:val="26"/>
  </w:num>
  <w:num w:numId="32" w16cid:durableId="1642151468">
    <w:abstractNumId w:val="0"/>
  </w:num>
  <w:num w:numId="33" w16cid:durableId="2018193044">
    <w:abstractNumId w:val="2"/>
  </w:num>
  <w:num w:numId="34" w16cid:durableId="1311902772">
    <w:abstractNumId w:val="27"/>
  </w:num>
  <w:num w:numId="35" w16cid:durableId="953832358">
    <w:abstractNumId w:val="14"/>
  </w:num>
  <w:num w:numId="36" w16cid:durableId="441657470">
    <w:abstractNumId w:val="34"/>
  </w:num>
  <w:num w:numId="37" w16cid:durableId="877619766">
    <w:abstractNumId w:val="11"/>
  </w:num>
  <w:num w:numId="38" w16cid:durableId="1919557305">
    <w:abstractNumId w:val="9"/>
  </w:num>
  <w:num w:numId="39" w16cid:durableId="3581623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095CD0"/>
    <w:rsid w:val="001530EE"/>
    <w:rsid w:val="00173B44"/>
    <w:rsid w:val="001B69A3"/>
    <w:rsid w:val="001D7255"/>
    <w:rsid w:val="001E0AAA"/>
    <w:rsid w:val="001E571A"/>
    <w:rsid w:val="00234146"/>
    <w:rsid w:val="002421D9"/>
    <w:rsid w:val="00244EE8"/>
    <w:rsid w:val="00250294"/>
    <w:rsid w:val="00251928"/>
    <w:rsid w:val="002962C5"/>
    <w:rsid w:val="002C411B"/>
    <w:rsid w:val="003B06B3"/>
    <w:rsid w:val="003C7DFC"/>
    <w:rsid w:val="003E4170"/>
    <w:rsid w:val="00480095"/>
    <w:rsid w:val="00493C77"/>
    <w:rsid w:val="004B3BE7"/>
    <w:rsid w:val="0052586B"/>
    <w:rsid w:val="005345A3"/>
    <w:rsid w:val="00550E66"/>
    <w:rsid w:val="005561E7"/>
    <w:rsid w:val="00560C7D"/>
    <w:rsid w:val="00563ADE"/>
    <w:rsid w:val="005734A0"/>
    <w:rsid w:val="00574EA1"/>
    <w:rsid w:val="005A1507"/>
    <w:rsid w:val="005A1C5E"/>
    <w:rsid w:val="005A6605"/>
    <w:rsid w:val="005E4D3D"/>
    <w:rsid w:val="005E52CA"/>
    <w:rsid w:val="005F1EF0"/>
    <w:rsid w:val="00602D52"/>
    <w:rsid w:val="00642C7C"/>
    <w:rsid w:val="00691ADA"/>
    <w:rsid w:val="006A6005"/>
    <w:rsid w:val="006A7D34"/>
    <w:rsid w:val="006C1280"/>
    <w:rsid w:val="006D364C"/>
    <w:rsid w:val="006D53B8"/>
    <w:rsid w:val="006E2A82"/>
    <w:rsid w:val="006F1666"/>
    <w:rsid w:val="0072424C"/>
    <w:rsid w:val="00731BD5"/>
    <w:rsid w:val="00781441"/>
    <w:rsid w:val="00790462"/>
    <w:rsid w:val="00790C6D"/>
    <w:rsid w:val="007C11A3"/>
    <w:rsid w:val="007D068F"/>
    <w:rsid w:val="007E14F7"/>
    <w:rsid w:val="007F1871"/>
    <w:rsid w:val="0081640A"/>
    <w:rsid w:val="00851957"/>
    <w:rsid w:val="00857847"/>
    <w:rsid w:val="0086427E"/>
    <w:rsid w:val="008D4F9D"/>
    <w:rsid w:val="00905536"/>
    <w:rsid w:val="00936CC6"/>
    <w:rsid w:val="00955A52"/>
    <w:rsid w:val="00967A82"/>
    <w:rsid w:val="00987E7F"/>
    <w:rsid w:val="009952F8"/>
    <w:rsid w:val="009D36BA"/>
    <w:rsid w:val="009F7E34"/>
    <w:rsid w:val="00A15BA9"/>
    <w:rsid w:val="00A35336"/>
    <w:rsid w:val="00A5000D"/>
    <w:rsid w:val="00A964DF"/>
    <w:rsid w:val="00AB089B"/>
    <w:rsid w:val="00AD1DDC"/>
    <w:rsid w:val="00AE0D40"/>
    <w:rsid w:val="00AE5537"/>
    <w:rsid w:val="00B02E09"/>
    <w:rsid w:val="00B1001D"/>
    <w:rsid w:val="00B12363"/>
    <w:rsid w:val="00B13A17"/>
    <w:rsid w:val="00B42D16"/>
    <w:rsid w:val="00B572C1"/>
    <w:rsid w:val="00B80810"/>
    <w:rsid w:val="00BB7A9A"/>
    <w:rsid w:val="00BC38C8"/>
    <w:rsid w:val="00BE1247"/>
    <w:rsid w:val="00C0226C"/>
    <w:rsid w:val="00C13FD0"/>
    <w:rsid w:val="00C43995"/>
    <w:rsid w:val="00C76410"/>
    <w:rsid w:val="00C837C3"/>
    <w:rsid w:val="00CB1D96"/>
    <w:rsid w:val="00CD6F94"/>
    <w:rsid w:val="00CE1D8C"/>
    <w:rsid w:val="00D0520E"/>
    <w:rsid w:val="00D52F44"/>
    <w:rsid w:val="00D861F2"/>
    <w:rsid w:val="00D862BF"/>
    <w:rsid w:val="00DA5E18"/>
    <w:rsid w:val="00DE0CA4"/>
    <w:rsid w:val="00DE464F"/>
    <w:rsid w:val="00DF423A"/>
    <w:rsid w:val="00EA3140"/>
    <w:rsid w:val="00EC1FA9"/>
    <w:rsid w:val="00EE12A2"/>
    <w:rsid w:val="00EF5CAD"/>
    <w:rsid w:val="00F11A52"/>
    <w:rsid w:val="00F167E1"/>
    <w:rsid w:val="00F24264"/>
    <w:rsid w:val="00F26E28"/>
    <w:rsid w:val="00F306E7"/>
    <w:rsid w:val="00F425E6"/>
    <w:rsid w:val="00F677D7"/>
    <w:rsid w:val="00F7238B"/>
    <w:rsid w:val="00F75D5B"/>
    <w:rsid w:val="00F94A91"/>
    <w:rsid w:val="00FB3831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DA1F92"/>
  <w15:docId w15:val="{C1EDBFAD-96B0-462C-AFB4-22FB7E9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0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6"/>
    <w:uiPriority w:val="59"/>
    <w:rsid w:val="00B12363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uiPriority w:val="59"/>
    <w:rsid w:val="00B100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2962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6"/>
    <w:uiPriority w:val="39"/>
    <w:rsid w:val="00F167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شبكة فاتحة - تمييز 11"/>
    <w:basedOn w:val="a1"/>
    <w:next w:val="-1"/>
    <w:uiPriority w:val="62"/>
    <w:rsid w:val="00F167E1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1">
    <w:name w:val="Light Grid Accent 1"/>
    <w:basedOn w:val="a1"/>
    <w:uiPriority w:val="62"/>
    <w:rsid w:val="00F167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17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80693-33AB-4526-BEA2-3FB836F63ED8}"/>
</file>

<file path=customXml/itemProps2.xml><?xml version="1.0" encoding="utf-8"?>
<ds:datastoreItem xmlns:ds="http://schemas.openxmlformats.org/officeDocument/2006/customXml" ds:itemID="{DCF5359A-80D0-435F-B1B3-5D6FB04469D1}"/>
</file>

<file path=customXml/itemProps3.xml><?xml version="1.0" encoding="utf-8"?>
<ds:datastoreItem xmlns:ds="http://schemas.openxmlformats.org/officeDocument/2006/customXml" ds:itemID="{2A649C19-2737-409A-8027-BF4D663C2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2</cp:revision>
  <cp:lastPrinted>2019-10-29T09:08:00Z</cp:lastPrinted>
  <dcterms:created xsi:type="dcterms:W3CDTF">2023-12-28T10:38:00Z</dcterms:created>
  <dcterms:modified xsi:type="dcterms:W3CDTF">2023-12-28T10:38:00Z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