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335D8" w14:textId="77777777" w:rsidR="00BC4C1A" w:rsidRPr="00F4280A" w:rsidRDefault="00BC4C1A" w:rsidP="00BC4C1A">
      <w:pPr>
        <w:spacing w:after="0" w:line="240" w:lineRule="auto"/>
        <w:ind w:right="-567"/>
        <w:jc w:val="center"/>
        <w:outlineLvl w:val="0"/>
        <w:rPr>
          <w:rFonts w:ascii="Sakkal Majalla" w:eastAsia="Times New Roman" w:hAnsi="Sakkal Majalla" w:cs="Sakkal Majalla"/>
          <w:b/>
          <w:bCs/>
          <w:kern w:val="28"/>
          <w:sz w:val="24"/>
          <w:szCs w:val="24"/>
          <w:rtl/>
        </w:rPr>
      </w:pPr>
      <w:r w:rsidRPr="00F4280A">
        <w:rPr>
          <w:rFonts w:ascii="Sakkal Majalla" w:eastAsia="Times New Roman" w:hAnsi="Sakkal Majalla" w:cs="Sakkal Majalla"/>
          <w:b/>
          <w:bCs/>
          <w:kern w:val="28"/>
          <w:sz w:val="24"/>
          <w:szCs w:val="24"/>
          <w:rtl/>
        </w:rPr>
        <w:t>نموذج طلبات تعاون أعضاء هيئة التدريس</w:t>
      </w:r>
    </w:p>
    <w:p w14:paraId="16256A8D" w14:textId="77777777" w:rsidR="00BC4C1A" w:rsidRPr="00F4280A" w:rsidRDefault="00BC4C1A" w:rsidP="00BE4C83">
      <w:pPr>
        <w:spacing w:after="60" w:line="240" w:lineRule="auto"/>
        <w:ind w:right="-567"/>
        <w:jc w:val="center"/>
        <w:outlineLvl w:val="0"/>
        <w:rPr>
          <w:rFonts w:ascii="Sakkal Majalla" w:eastAsia="Times New Roman" w:hAnsi="Sakkal Majalla" w:cs="Sakkal Majalla"/>
          <w:b/>
          <w:bCs/>
          <w:color w:val="002060"/>
          <w:kern w:val="28"/>
          <w:sz w:val="24"/>
          <w:szCs w:val="24"/>
          <w:rtl/>
        </w:rPr>
      </w:pPr>
      <w:r w:rsidRPr="00F4280A">
        <w:rPr>
          <w:rFonts w:ascii="Sakkal Majalla" w:eastAsia="Times New Roman" w:hAnsi="Sakkal Majalla" w:cs="Sakkal Majalla"/>
          <w:b/>
          <w:bCs/>
          <w:kern w:val="28"/>
          <w:sz w:val="24"/>
          <w:szCs w:val="24"/>
          <w:rtl/>
        </w:rPr>
        <w:t xml:space="preserve">مع الجهات الأخرى </w:t>
      </w:r>
    </w:p>
    <w:p w14:paraId="347556D9" w14:textId="23A8CCA2" w:rsidR="00BC4C1A" w:rsidRPr="00F4280A" w:rsidRDefault="00BC4C1A" w:rsidP="00D76346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kern w:val="28"/>
          <w:sz w:val="24"/>
          <w:szCs w:val="24"/>
          <w:rtl/>
        </w:rPr>
      </w:pPr>
      <w:r w:rsidRPr="00F4280A">
        <w:rPr>
          <w:rFonts w:ascii="Sakkal Majalla" w:eastAsia="Times New Roman" w:hAnsi="Sakkal Majalla" w:cs="Sakkal Majalla"/>
          <w:b/>
          <w:bCs/>
          <w:kern w:val="28"/>
          <w:sz w:val="24"/>
          <w:szCs w:val="24"/>
          <w:rtl/>
        </w:rPr>
        <w:t xml:space="preserve">             الفصل الدراسي</w:t>
      </w:r>
      <w:r w:rsidR="006809BF">
        <w:rPr>
          <w:rFonts w:ascii="Sakkal Majalla" w:eastAsia="Times New Roman" w:hAnsi="Sakkal Majalla" w:cs="Sakkal Majalla" w:hint="cs"/>
          <w:b/>
          <w:bCs/>
          <w:kern w:val="28"/>
          <w:sz w:val="24"/>
          <w:szCs w:val="24"/>
          <w:rtl/>
        </w:rPr>
        <w:t>.......................</w:t>
      </w:r>
      <w:r w:rsidRPr="00F4280A">
        <w:rPr>
          <w:rFonts w:ascii="Sakkal Majalla" w:eastAsia="Times New Roman" w:hAnsi="Sakkal Majalla" w:cs="Sakkal Majalla"/>
          <w:b/>
          <w:bCs/>
          <w:kern w:val="28"/>
          <w:sz w:val="24"/>
          <w:szCs w:val="24"/>
          <w:rtl/>
        </w:rPr>
        <w:t xml:space="preserve"> </w:t>
      </w:r>
      <w:r w:rsidR="00D76346" w:rsidRPr="00F4280A">
        <w:rPr>
          <w:rFonts w:ascii="Sakkal Majalla" w:eastAsia="Times New Roman" w:hAnsi="Sakkal Majalla" w:cs="Sakkal Majalla"/>
          <w:b/>
          <w:bCs/>
          <w:kern w:val="28"/>
          <w:sz w:val="24"/>
          <w:szCs w:val="24"/>
          <w:rtl/>
        </w:rPr>
        <w:t xml:space="preserve">       </w:t>
      </w:r>
      <w:r w:rsidR="00BE4C83" w:rsidRPr="00F4280A">
        <w:rPr>
          <w:rFonts w:ascii="Sakkal Majalla" w:eastAsia="Times New Roman" w:hAnsi="Sakkal Majalla" w:cs="Sakkal Majalla"/>
          <w:b/>
          <w:bCs/>
          <w:kern w:val="28"/>
          <w:sz w:val="24"/>
          <w:szCs w:val="24"/>
          <w:rtl/>
        </w:rPr>
        <w:t>من العام الجامعي</w:t>
      </w:r>
      <w:r w:rsidR="001626A5" w:rsidRPr="00F4280A">
        <w:rPr>
          <w:rFonts w:ascii="Sakkal Majalla" w:eastAsia="Times New Roman" w:hAnsi="Sakkal Majalla" w:cs="Sakkal Majalla"/>
          <w:b/>
          <w:bCs/>
          <w:kern w:val="28"/>
          <w:sz w:val="24"/>
          <w:szCs w:val="24"/>
          <w:rtl/>
        </w:rPr>
        <w:t xml:space="preserve">  </w:t>
      </w:r>
      <w:r w:rsidRPr="00F4280A">
        <w:rPr>
          <w:rFonts w:ascii="Sakkal Majalla" w:eastAsia="Times New Roman" w:hAnsi="Sakkal Majalla" w:cs="Sakkal Majalla"/>
          <w:b/>
          <w:bCs/>
          <w:kern w:val="28"/>
          <w:sz w:val="24"/>
          <w:szCs w:val="24"/>
          <w:rtl/>
        </w:rPr>
        <w:t xml:space="preserve"> </w:t>
      </w:r>
      <w:r w:rsidR="006809BF">
        <w:rPr>
          <w:rFonts w:ascii="Sakkal Majalla" w:eastAsia="Times New Roman" w:hAnsi="Sakkal Majalla" w:cs="Sakkal Majalla" w:hint="cs"/>
          <w:b/>
          <w:bCs/>
          <w:kern w:val="28"/>
          <w:sz w:val="24"/>
          <w:szCs w:val="24"/>
          <w:rtl/>
        </w:rPr>
        <w:t>....144</w:t>
      </w:r>
      <w:r w:rsidRPr="00F4280A">
        <w:rPr>
          <w:rFonts w:ascii="Sakkal Majalla" w:eastAsia="Times New Roman" w:hAnsi="Sakkal Majalla" w:cs="Sakkal Majalla"/>
          <w:b/>
          <w:bCs/>
          <w:kern w:val="28"/>
          <w:sz w:val="24"/>
          <w:szCs w:val="24"/>
          <w:rtl/>
        </w:rPr>
        <w:t>هـ</w:t>
      </w:r>
    </w:p>
    <w:p w14:paraId="1491A272" w14:textId="77777777" w:rsidR="00BE4C83" w:rsidRPr="00F4280A" w:rsidRDefault="00BC4C1A" w:rsidP="00BE4C83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kern w:val="28"/>
          <w:sz w:val="26"/>
          <w:szCs w:val="26"/>
          <w:rtl/>
        </w:rPr>
      </w:pPr>
      <w:r w:rsidRPr="00F4280A">
        <w:rPr>
          <w:rFonts w:ascii="Sakkal Majalla" w:eastAsia="Times New Roman" w:hAnsi="Sakkal Majalla" w:cs="Sakkal Majalla"/>
          <w:b/>
          <w:bCs/>
          <w:kern w:val="28"/>
          <w:sz w:val="26"/>
          <w:szCs w:val="26"/>
          <w:rtl/>
        </w:rPr>
        <w:t xml:space="preserve">                                                              </w:t>
      </w:r>
    </w:p>
    <w:p w14:paraId="32119A33" w14:textId="77777777" w:rsidR="00BC4C1A" w:rsidRPr="00F4280A" w:rsidRDefault="00BE4C83" w:rsidP="00D76346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kern w:val="28"/>
          <w:sz w:val="26"/>
          <w:szCs w:val="26"/>
          <w:rtl/>
        </w:rPr>
      </w:pPr>
      <w:r w:rsidRPr="00F4280A">
        <w:rPr>
          <w:rFonts w:ascii="Sakkal Majalla" w:eastAsia="Times New Roman" w:hAnsi="Sakkal Majalla" w:cs="Sakkal Majalla"/>
          <w:b/>
          <w:bCs/>
          <w:kern w:val="28"/>
          <w:sz w:val="26"/>
          <w:szCs w:val="26"/>
          <w:rtl/>
        </w:rPr>
        <w:t xml:space="preserve">                                                                                                    </w:t>
      </w:r>
      <w:r w:rsidR="00BC4C1A" w:rsidRPr="00F4280A">
        <w:rPr>
          <w:rFonts w:ascii="Sakkal Majalla" w:eastAsia="Times New Roman" w:hAnsi="Sakkal Majalla" w:cs="Sakkal Majalla"/>
          <w:b/>
          <w:bCs/>
          <w:kern w:val="28"/>
          <w:sz w:val="26"/>
          <w:szCs w:val="26"/>
          <w:rtl/>
        </w:rPr>
        <w:t xml:space="preserve"> الجهة المستفيدة:</w:t>
      </w:r>
      <w:r w:rsidR="0000712A" w:rsidRPr="00F4280A">
        <w:rPr>
          <w:rFonts w:ascii="Sakkal Majalla" w:eastAsia="Times New Roman" w:hAnsi="Sakkal Majalla" w:cs="Sakkal Majalla"/>
          <w:b/>
          <w:bCs/>
          <w:kern w:val="28"/>
          <w:sz w:val="26"/>
          <w:szCs w:val="26"/>
          <w:rtl/>
        </w:rPr>
        <w:t xml:space="preserve"> </w:t>
      </w:r>
    </w:p>
    <w:p w14:paraId="68556580" w14:textId="015BAB67" w:rsidR="00BC4C1A" w:rsidRPr="00F4280A" w:rsidRDefault="00BC4C1A" w:rsidP="00D76346">
      <w:pPr>
        <w:spacing w:after="0" w:line="240" w:lineRule="auto"/>
        <w:rPr>
          <w:rFonts w:ascii="Sakkal Majalla" w:eastAsia="Times New Roman" w:hAnsi="Sakkal Majalla" w:cs="Sakkal Majalla"/>
          <w:b/>
          <w:bCs/>
          <w:kern w:val="28"/>
          <w:sz w:val="26"/>
          <w:szCs w:val="26"/>
          <w:rtl/>
        </w:rPr>
      </w:pPr>
      <w:r w:rsidRPr="00F4280A">
        <w:rPr>
          <w:rFonts w:ascii="Sakkal Majalla" w:eastAsia="Times New Roman" w:hAnsi="Sakkal Majalla" w:cs="Sakkal Majalla"/>
          <w:b/>
          <w:bCs/>
          <w:kern w:val="28"/>
          <w:sz w:val="26"/>
          <w:szCs w:val="26"/>
          <w:rtl/>
        </w:rPr>
        <w:t>الكلية:</w:t>
      </w:r>
      <w:r w:rsidR="0000712A" w:rsidRPr="00F4280A">
        <w:rPr>
          <w:rFonts w:ascii="Sakkal Majalla" w:eastAsia="Times New Roman" w:hAnsi="Sakkal Majalla" w:cs="Sakkal Majalla"/>
          <w:b/>
          <w:bCs/>
          <w:kern w:val="28"/>
          <w:sz w:val="26"/>
          <w:szCs w:val="26"/>
          <w:rtl/>
        </w:rPr>
        <w:t xml:space="preserve"> </w:t>
      </w:r>
      <w:r w:rsidR="006809BF">
        <w:rPr>
          <w:rFonts w:ascii="Sakkal Majalla" w:eastAsia="Times New Roman" w:hAnsi="Sakkal Majalla" w:cs="Sakkal Majalla" w:hint="cs"/>
          <w:b/>
          <w:bCs/>
          <w:kern w:val="28"/>
          <w:sz w:val="26"/>
          <w:szCs w:val="26"/>
          <w:rtl/>
        </w:rPr>
        <w:t>..........................</w:t>
      </w:r>
    </w:p>
    <w:p w14:paraId="2F23CA93" w14:textId="789E7944" w:rsidR="00BC4C1A" w:rsidRPr="00F4280A" w:rsidRDefault="00BC4C1A" w:rsidP="00D76346">
      <w:pPr>
        <w:spacing w:after="0" w:line="240" w:lineRule="auto"/>
        <w:rPr>
          <w:rFonts w:ascii="Sakkal Majalla" w:eastAsia="Times New Roman" w:hAnsi="Sakkal Majalla" w:cs="Sakkal Majalla"/>
          <w:b/>
          <w:bCs/>
          <w:kern w:val="28"/>
          <w:sz w:val="26"/>
          <w:szCs w:val="26"/>
          <w:rtl/>
        </w:rPr>
      </w:pPr>
      <w:proofErr w:type="gramStart"/>
      <w:r w:rsidRPr="00F4280A">
        <w:rPr>
          <w:rFonts w:ascii="Sakkal Majalla" w:eastAsia="Times New Roman" w:hAnsi="Sakkal Majalla" w:cs="Sakkal Majalla"/>
          <w:b/>
          <w:bCs/>
          <w:kern w:val="28"/>
          <w:sz w:val="26"/>
          <w:szCs w:val="26"/>
          <w:rtl/>
        </w:rPr>
        <w:t>القسم</w:t>
      </w:r>
      <w:r w:rsidR="0000712A" w:rsidRPr="00F4280A">
        <w:rPr>
          <w:rFonts w:ascii="Sakkal Majalla" w:eastAsia="Times New Roman" w:hAnsi="Sakkal Majalla" w:cs="Sakkal Majalla"/>
          <w:b/>
          <w:bCs/>
          <w:kern w:val="28"/>
          <w:sz w:val="26"/>
          <w:szCs w:val="26"/>
          <w:rtl/>
        </w:rPr>
        <w:t xml:space="preserve"> :</w:t>
      </w:r>
      <w:proofErr w:type="gramEnd"/>
      <w:r w:rsidR="0000712A" w:rsidRPr="00F4280A">
        <w:rPr>
          <w:rFonts w:ascii="Sakkal Majalla" w:eastAsia="Times New Roman" w:hAnsi="Sakkal Majalla" w:cs="Sakkal Majalla"/>
          <w:b/>
          <w:bCs/>
          <w:kern w:val="28"/>
          <w:sz w:val="26"/>
          <w:szCs w:val="26"/>
          <w:rtl/>
        </w:rPr>
        <w:t xml:space="preserve"> </w:t>
      </w:r>
      <w:r w:rsidR="006809BF">
        <w:rPr>
          <w:rFonts w:ascii="Sakkal Majalla" w:eastAsia="Times New Roman" w:hAnsi="Sakkal Majalla" w:cs="Sakkal Majalla" w:hint="cs"/>
          <w:b/>
          <w:bCs/>
          <w:kern w:val="28"/>
          <w:sz w:val="26"/>
          <w:szCs w:val="26"/>
          <w:rtl/>
        </w:rPr>
        <w:t>........................</w:t>
      </w:r>
    </w:p>
    <w:p w14:paraId="0B1F3289" w14:textId="77777777" w:rsidR="00BC4C1A" w:rsidRPr="00F4280A" w:rsidRDefault="00BC4C1A" w:rsidP="00BC4C1A">
      <w:pPr>
        <w:spacing w:after="0" w:line="240" w:lineRule="auto"/>
        <w:ind w:left="95" w:firstLine="625"/>
        <w:rPr>
          <w:rFonts w:ascii="Sakkal Majalla" w:eastAsia="Times New Roman" w:hAnsi="Sakkal Majalla" w:cs="Sakkal Majalla"/>
          <w:sz w:val="14"/>
          <w:szCs w:val="14"/>
          <w:rtl/>
        </w:rPr>
      </w:pPr>
    </w:p>
    <w:tbl>
      <w:tblPr>
        <w:bidiVisual/>
        <w:tblW w:w="1294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1075"/>
        <w:gridCol w:w="1075"/>
        <w:gridCol w:w="1843"/>
        <w:gridCol w:w="2151"/>
        <w:gridCol w:w="1592"/>
        <w:gridCol w:w="1369"/>
        <w:gridCol w:w="1076"/>
      </w:tblGrid>
      <w:tr w:rsidR="00747BD5" w:rsidRPr="00F4280A" w14:paraId="5F08F635" w14:textId="77777777" w:rsidTr="0006177F">
        <w:trPr>
          <w:trHeight w:val="468"/>
          <w:jc w:val="center"/>
        </w:trPr>
        <w:tc>
          <w:tcPr>
            <w:tcW w:w="2765" w:type="dxa"/>
            <w:shd w:val="clear" w:color="auto" w:fill="E5DFEC"/>
            <w:vAlign w:val="center"/>
          </w:tcPr>
          <w:p w14:paraId="46E27009" w14:textId="77777777" w:rsidR="00747BD5" w:rsidRPr="00F4280A" w:rsidRDefault="00747BD5" w:rsidP="0025497F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4280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الاســـــم</w:t>
            </w:r>
          </w:p>
        </w:tc>
        <w:tc>
          <w:tcPr>
            <w:tcW w:w="1075" w:type="dxa"/>
            <w:shd w:val="clear" w:color="auto" w:fill="E5DFEC"/>
            <w:vAlign w:val="center"/>
          </w:tcPr>
          <w:p w14:paraId="77F0E0EF" w14:textId="77777777" w:rsidR="00747BD5" w:rsidRPr="00F4280A" w:rsidRDefault="00747BD5" w:rsidP="0025497F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4280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الرتبة العلمية</w:t>
            </w:r>
          </w:p>
        </w:tc>
        <w:tc>
          <w:tcPr>
            <w:tcW w:w="1075" w:type="dxa"/>
            <w:shd w:val="clear" w:color="auto" w:fill="E5DFEC"/>
            <w:vAlign w:val="center"/>
          </w:tcPr>
          <w:p w14:paraId="6EF21E97" w14:textId="77777777" w:rsidR="00747BD5" w:rsidRPr="00F4280A" w:rsidRDefault="00747BD5" w:rsidP="0025497F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4280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العبء التدريسي</w:t>
            </w:r>
          </w:p>
        </w:tc>
        <w:tc>
          <w:tcPr>
            <w:tcW w:w="1843" w:type="dxa"/>
            <w:shd w:val="clear" w:color="auto" w:fill="E5DFEC"/>
            <w:vAlign w:val="center"/>
          </w:tcPr>
          <w:p w14:paraId="598C8B1A" w14:textId="77777777" w:rsidR="00747BD5" w:rsidRPr="00F4280A" w:rsidRDefault="00747BD5" w:rsidP="0025497F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4280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هل يستعين القسم بمتعاونين من خارج الجامعة</w:t>
            </w:r>
          </w:p>
        </w:tc>
        <w:tc>
          <w:tcPr>
            <w:tcW w:w="2151" w:type="dxa"/>
            <w:shd w:val="clear" w:color="auto" w:fill="E5DFEC"/>
            <w:vAlign w:val="center"/>
          </w:tcPr>
          <w:p w14:paraId="7FC15535" w14:textId="77777777" w:rsidR="00747BD5" w:rsidRPr="00F4280A" w:rsidRDefault="00747BD5" w:rsidP="0025497F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4280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هل يدرس أو يشرف على رسالة خارج الجامعة</w:t>
            </w:r>
          </w:p>
        </w:tc>
        <w:tc>
          <w:tcPr>
            <w:tcW w:w="1592" w:type="dxa"/>
            <w:shd w:val="clear" w:color="auto" w:fill="E5DFEC"/>
            <w:vAlign w:val="center"/>
          </w:tcPr>
          <w:p w14:paraId="36EEE09E" w14:textId="77777777" w:rsidR="00747BD5" w:rsidRPr="00F4280A" w:rsidRDefault="00747BD5" w:rsidP="0025497F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4280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نوعية التعاون المطلوب</w:t>
            </w:r>
          </w:p>
        </w:tc>
        <w:tc>
          <w:tcPr>
            <w:tcW w:w="1369" w:type="dxa"/>
            <w:shd w:val="clear" w:color="auto" w:fill="E5DFEC"/>
            <w:vAlign w:val="center"/>
          </w:tcPr>
          <w:p w14:paraId="052BEBBD" w14:textId="77777777" w:rsidR="00747BD5" w:rsidRPr="00F4280A" w:rsidRDefault="00747BD5" w:rsidP="0025497F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4280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الوحدات التدريسية</w:t>
            </w:r>
          </w:p>
        </w:tc>
        <w:tc>
          <w:tcPr>
            <w:tcW w:w="1076" w:type="dxa"/>
            <w:shd w:val="clear" w:color="auto" w:fill="E5DFEC"/>
            <w:vAlign w:val="center"/>
          </w:tcPr>
          <w:p w14:paraId="00FF5914" w14:textId="77777777" w:rsidR="00747BD5" w:rsidRPr="00F4280A" w:rsidRDefault="00747BD5" w:rsidP="0025497F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4280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747BD5" w:rsidRPr="00BC4C1A" w14:paraId="793F5E6F" w14:textId="77777777" w:rsidTr="0006177F">
        <w:trPr>
          <w:trHeight w:val="367"/>
          <w:jc w:val="center"/>
        </w:trPr>
        <w:tc>
          <w:tcPr>
            <w:tcW w:w="2765" w:type="dxa"/>
            <w:shd w:val="clear" w:color="auto" w:fill="auto"/>
            <w:vAlign w:val="center"/>
          </w:tcPr>
          <w:p w14:paraId="75DA33F5" w14:textId="77777777" w:rsidR="00747BD5" w:rsidRPr="00BC4C1A" w:rsidRDefault="00747BD5" w:rsidP="0025497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4F08281A" w14:textId="77777777" w:rsidR="00747BD5" w:rsidRPr="00BC4C1A" w:rsidRDefault="00747BD5" w:rsidP="0025497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4"/>
                <w:szCs w:val="24"/>
                <w:rtl/>
              </w:rPr>
            </w:pPr>
          </w:p>
        </w:tc>
        <w:tc>
          <w:tcPr>
            <w:tcW w:w="1075" w:type="dxa"/>
            <w:shd w:val="clear" w:color="auto" w:fill="auto"/>
          </w:tcPr>
          <w:p w14:paraId="06F74F15" w14:textId="77777777" w:rsidR="00747BD5" w:rsidRPr="00BC4C1A" w:rsidRDefault="00747BD5" w:rsidP="0025497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8A17FBE" w14:textId="77777777" w:rsidR="00747BD5" w:rsidRPr="00BC4C1A" w:rsidRDefault="00747BD5" w:rsidP="0025497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14:paraId="46AE6ED2" w14:textId="77777777" w:rsidR="00747BD5" w:rsidRPr="00BC4C1A" w:rsidRDefault="00747BD5" w:rsidP="0025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14:paraId="2CDE3D1D" w14:textId="77777777" w:rsidR="00747BD5" w:rsidRPr="00BC4C1A" w:rsidRDefault="00747BD5" w:rsidP="0025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4DB5EAB" w14:textId="77777777" w:rsidR="00747BD5" w:rsidRPr="00BC4C1A" w:rsidRDefault="00747BD5" w:rsidP="0025497F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ECBBDDB" w14:textId="77777777" w:rsidR="00747BD5" w:rsidRPr="00BC4C1A" w:rsidRDefault="00747BD5" w:rsidP="0025497F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14:paraId="0F16CD66" w14:textId="77777777" w:rsidR="0006177F" w:rsidRDefault="0025497F" w:rsidP="0025497F">
      <w:pPr>
        <w:tabs>
          <w:tab w:val="left" w:pos="11775"/>
        </w:tabs>
        <w:jc w:val="center"/>
        <w:rPr>
          <w:rFonts w:ascii="Times New Roman" w:eastAsia="Times New Roman" w:hAnsi="Times New Roman" w:cs="PT Bold Heading"/>
          <w:sz w:val="28"/>
          <w:szCs w:val="28"/>
          <w:rtl/>
        </w:rPr>
      </w:pPr>
      <w:r>
        <w:rPr>
          <w:rFonts w:ascii="Times New Roman" w:eastAsia="Times New Roman" w:hAnsi="Times New Roman" w:cs="PT Bold Heading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</w:t>
      </w:r>
      <w:r w:rsidR="0006177F">
        <w:rPr>
          <w:rFonts w:ascii="Times New Roman" w:eastAsia="Times New Roman" w:hAnsi="Times New Roman" w:cs="PT Bold Heading" w:hint="cs"/>
          <w:sz w:val="28"/>
          <w:szCs w:val="28"/>
          <w:rtl/>
        </w:rPr>
        <w:t xml:space="preserve">                   </w:t>
      </w:r>
    </w:p>
    <w:p w14:paraId="78D28C4E" w14:textId="136043F5" w:rsidR="0009435F" w:rsidRDefault="0006177F" w:rsidP="0006177F">
      <w:pPr>
        <w:tabs>
          <w:tab w:val="left" w:pos="11775"/>
        </w:tabs>
        <w:jc w:val="center"/>
        <w:rPr>
          <w:rFonts w:ascii="Times New Roman" w:eastAsia="Times New Roman" w:hAnsi="Times New Roman" w:cs="PT Bold Heading"/>
          <w:sz w:val="28"/>
          <w:szCs w:val="28"/>
          <w:rtl/>
        </w:rPr>
      </w:pPr>
      <w:r>
        <w:rPr>
          <w:rFonts w:ascii="Times New Roman" w:eastAsia="Times New Roman" w:hAnsi="Times New Roman" w:cs="PT Bold Heading" w:hint="cs"/>
          <w:sz w:val="28"/>
          <w:szCs w:val="28"/>
          <w:rtl/>
        </w:rPr>
        <w:t xml:space="preserve">                                                                           </w:t>
      </w:r>
      <w:r w:rsidR="00B50229">
        <w:rPr>
          <w:rFonts w:ascii="Times New Roman" w:eastAsia="Times New Roman" w:hAnsi="Times New Roman" w:cs="PT Bold Heading" w:hint="cs"/>
          <w:sz w:val="28"/>
          <w:szCs w:val="28"/>
          <w:rtl/>
        </w:rPr>
        <w:t>الختم</w:t>
      </w:r>
      <w:r>
        <w:rPr>
          <w:rFonts w:ascii="Times New Roman" w:eastAsia="Times New Roman" w:hAnsi="Times New Roman" w:cs="PT Bold Heading" w:hint="cs"/>
          <w:sz w:val="28"/>
          <w:szCs w:val="28"/>
          <w:rtl/>
        </w:rPr>
        <w:t xml:space="preserve">                                                                             </w:t>
      </w:r>
      <w:r w:rsidR="0025497F">
        <w:rPr>
          <w:rFonts w:ascii="Times New Roman" w:eastAsia="Times New Roman" w:hAnsi="Times New Roman" w:cs="PT Bold Heading" w:hint="cs"/>
          <w:sz w:val="28"/>
          <w:szCs w:val="28"/>
          <w:rtl/>
        </w:rPr>
        <w:t xml:space="preserve"> </w:t>
      </w:r>
      <w:r w:rsidR="00BE4C83">
        <w:rPr>
          <w:rFonts w:ascii="Times New Roman" w:eastAsia="Times New Roman" w:hAnsi="Times New Roman" w:cs="PT Bold Heading" w:hint="cs"/>
          <w:sz w:val="28"/>
          <w:szCs w:val="28"/>
          <w:rtl/>
        </w:rPr>
        <w:t>عميدة الكلية</w:t>
      </w:r>
    </w:p>
    <w:p w14:paraId="405D8CC3" w14:textId="77777777" w:rsidR="00BE4C83" w:rsidRDefault="00BE4C83" w:rsidP="00BE4C83">
      <w:pPr>
        <w:tabs>
          <w:tab w:val="left" w:pos="11775"/>
        </w:tabs>
        <w:jc w:val="right"/>
        <w:rPr>
          <w:rFonts w:ascii="Times New Roman" w:eastAsia="Times New Roman" w:hAnsi="Times New Roman" w:cs="PT Bold Heading"/>
          <w:sz w:val="28"/>
          <w:szCs w:val="28"/>
          <w:rtl/>
        </w:rPr>
      </w:pPr>
      <w:proofErr w:type="gramStart"/>
      <w:r>
        <w:rPr>
          <w:rFonts w:ascii="Times New Roman" w:eastAsia="Times New Roman" w:hAnsi="Times New Roman" w:cs="PT Bold Heading" w:hint="cs"/>
          <w:sz w:val="28"/>
          <w:szCs w:val="28"/>
          <w:rtl/>
        </w:rPr>
        <w:t>الاسم:.................................</w:t>
      </w:r>
      <w:proofErr w:type="gramEnd"/>
    </w:p>
    <w:p w14:paraId="5FEDFB91" w14:textId="6B96E375" w:rsidR="00B50229" w:rsidRDefault="00BE4C83" w:rsidP="00BE4C83">
      <w:pPr>
        <w:tabs>
          <w:tab w:val="left" w:pos="11775"/>
        </w:tabs>
        <w:jc w:val="right"/>
        <w:rPr>
          <w:rFonts w:ascii="Times New Roman" w:eastAsia="Times New Roman" w:hAnsi="Times New Roman" w:cs="PT Bold Heading"/>
          <w:sz w:val="28"/>
          <w:szCs w:val="28"/>
          <w:rtl/>
        </w:rPr>
      </w:pPr>
      <w:proofErr w:type="gramStart"/>
      <w:r>
        <w:rPr>
          <w:rFonts w:ascii="Times New Roman" w:eastAsia="Times New Roman" w:hAnsi="Times New Roman" w:cs="PT Bold Heading" w:hint="cs"/>
          <w:sz w:val="28"/>
          <w:szCs w:val="28"/>
          <w:rtl/>
        </w:rPr>
        <w:t>التوقيع:................................</w:t>
      </w:r>
      <w:proofErr w:type="gramEnd"/>
    </w:p>
    <w:p w14:paraId="16A0E722" w14:textId="05E5C3FA" w:rsidR="00BE4C83" w:rsidRPr="00B50229" w:rsidRDefault="00B50229" w:rsidP="00B50229">
      <w:pPr>
        <w:tabs>
          <w:tab w:val="left" w:pos="96"/>
        </w:tabs>
        <w:rPr>
          <w:rFonts w:ascii="Sakkal Majalla" w:eastAsia="Times New Roman" w:hAnsi="Sakkal Majalla" w:cs="Sakkal Majalla"/>
          <w:b/>
          <w:bCs/>
          <w:color w:val="365F91" w:themeColor="accent1" w:themeShade="BF"/>
          <w:rtl/>
        </w:rPr>
      </w:pPr>
      <w:r w:rsidRPr="00B50229">
        <w:rPr>
          <w:rFonts w:ascii="Sakkal Majalla" w:eastAsia="Times New Roman" w:hAnsi="Sakkal Majalla" w:cs="Sakkal Majalla"/>
          <w:b/>
          <w:bCs/>
          <w:color w:val="365F91" w:themeColor="accent1" w:themeShade="BF"/>
          <w:rtl/>
        </w:rPr>
        <w:tab/>
      </w:r>
      <w:r w:rsidRPr="00B50229">
        <w:rPr>
          <w:rFonts w:ascii="Sakkal Majalla" w:eastAsia="Times New Roman" w:hAnsi="Sakkal Majalla" w:cs="Sakkal Majalla"/>
          <w:b/>
          <w:bCs/>
          <w:color w:val="365F91" w:themeColor="accent1" w:themeShade="BF"/>
        </w:rPr>
        <w:sym w:font="Wingdings" w:char="F03F"/>
      </w:r>
      <w:proofErr w:type="spellStart"/>
      <w:proofErr w:type="gramStart"/>
      <w:r w:rsidRPr="00B50229">
        <w:rPr>
          <w:rFonts w:ascii="Sakkal Majalla" w:eastAsia="Times New Roman" w:hAnsi="Sakkal Majalla" w:cs="Sakkal Majalla"/>
          <w:b/>
          <w:bCs/>
          <w:color w:val="365F91" w:themeColor="accent1" w:themeShade="BF"/>
          <w:rtl/>
        </w:rPr>
        <w:t>ت.البدر</w:t>
      </w:r>
      <w:proofErr w:type="spellEnd"/>
      <w:proofErr w:type="gramEnd"/>
      <w:r w:rsidRPr="00B50229">
        <w:rPr>
          <w:rFonts w:ascii="Sakkal Majalla" w:eastAsia="Times New Roman" w:hAnsi="Sakkal Majalla" w:cs="Sakkal Majalla"/>
          <w:b/>
          <w:bCs/>
          <w:color w:val="365F91" w:themeColor="accent1" w:themeShade="BF"/>
          <w:rtl/>
        </w:rPr>
        <w:t xml:space="preserve"> </w:t>
      </w:r>
    </w:p>
    <w:sectPr w:rsidR="00BE4C83" w:rsidRPr="00B50229" w:rsidSect="00A92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160" w:right="1628" w:bottom="1350" w:left="1080" w:header="180" w:footer="3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DFBE2" w14:textId="77777777" w:rsidR="00616F7D" w:rsidRDefault="00616F7D" w:rsidP="005561E7">
      <w:pPr>
        <w:spacing w:after="0" w:line="240" w:lineRule="auto"/>
      </w:pPr>
      <w:r>
        <w:separator/>
      </w:r>
    </w:p>
  </w:endnote>
  <w:endnote w:type="continuationSeparator" w:id="0">
    <w:p w14:paraId="01E84F7A" w14:textId="77777777" w:rsidR="00616F7D" w:rsidRDefault="00616F7D" w:rsidP="0055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ED70E" w14:textId="77777777" w:rsidR="00A47EBB" w:rsidRDefault="00A47EB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72956393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4"/>
        <w:szCs w:val="24"/>
      </w:rPr>
    </w:sdtEndPr>
    <w:sdtContent>
      <w:sdt>
        <w:sdtPr>
          <w:rPr>
            <w:rtl/>
          </w:rPr>
          <w:id w:val="-1736078522"/>
          <w:docPartObj>
            <w:docPartGallery w:val="Page Numbers (Top of Page)"/>
            <w:docPartUnique/>
          </w:docPartObj>
        </w:sdtPr>
        <w:sdtEndPr>
          <w:rPr>
            <w:rFonts w:ascii="Sakkal Majalla" w:hAnsi="Sakkal Majalla" w:cs="Sakkal Majalla"/>
            <w:b/>
            <w:bCs/>
            <w:sz w:val="24"/>
            <w:szCs w:val="24"/>
          </w:rPr>
        </w:sdtEndPr>
        <w:sdtContent>
          <w:p w14:paraId="5B27B64F" w14:textId="77777777" w:rsidR="00BC38C8" w:rsidRDefault="00BC38C8">
            <w:pPr>
              <w:pStyle w:val="a4"/>
              <w:jc w:val="right"/>
              <w:rPr>
                <w:rtl/>
                <w:lang w:val="ar-SA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FA3C3" wp14:editId="6E3CFFBA">
                      <wp:simplePos x="0" y="0"/>
                      <wp:positionH relativeFrom="column">
                        <wp:posOffset>-904875</wp:posOffset>
                      </wp:positionH>
                      <wp:positionV relativeFrom="paragraph">
                        <wp:posOffset>80645</wp:posOffset>
                      </wp:positionV>
                      <wp:extent cx="10934700" cy="209550"/>
                      <wp:effectExtent l="0" t="0" r="0" b="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34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27B9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2B13F" id="مستطيل 3" o:spid="_x0000_s1026" style="position:absolute;left:0;text-align:left;margin-left:-71.25pt;margin-top:6.35pt;width:861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" fillcolor="#027b98" stroked="f" strokeweight="2pt"/>
                  </w:pict>
                </mc:Fallback>
              </mc:AlternateContent>
            </w:r>
          </w:p>
          <w:p w14:paraId="1D89D1FD" w14:textId="77777777" w:rsidR="00BC38C8" w:rsidRDefault="00BC38C8">
            <w:pPr>
              <w:pStyle w:val="a4"/>
              <w:jc w:val="right"/>
              <w:rPr>
                <w:rtl/>
                <w:lang w:val="ar-SA"/>
              </w:rPr>
            </w:pPr>
          </w:p>
          <w:p w14:paraId="4B49A6DC" w14:textId="1D023D54" w:rsidR="00BC38C8" w:rsidRPr="00B50229" w:rsidRDefault="00BC38C8">
            <w:pPr>
              <w:pStyle w:val="a4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502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ar-SA"/>
              </w:rPr>
              <w:t>الصفحة</w:t>
            </w:r>
            <w:r w:rsidR="00B50229" w:rsidRPr="00B502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ar-SA"/>
              </w:rPr>
              <w:t xml:space="preserve"> </w:t>
            </w:r>
            <w:r w:rsidR="00B50229" w:rsidRPr="00B502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  <w:r w:rsidRPr="00B502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ar-SA"/>
              </w:rPr>
              <w:t xml:space="preserve"> من</w:t>
            </w:r>
            <w:r w:rsidR="00B50229" w:rsidRPr="00B502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ar-SA"/>
              </w:rPr>
              <w:t xml:space="preserve"> </w:t>
            </w:r>
            <w:r w:rsidR="00B50229" w:rsidRPr="00B502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sdtContent>
      </w:sdt>
    </w:sdtContent>
  </w:sdt>
  <w:p w14:paraId="6393187E" w14:textId="77777777" w:rsidR="00BC38C8" w:rsidRDefault="00BC38C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58698" w14:textId="77777777" w:rsidR="00A47EBB" w:rsidRDefault="00A47E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E98FA" w14:textId="77777777" w:rsidR="00616F7D" w:rsidRDefault="00616F7D" w:rsidP="005561E7">
      <w:pPr>
        <w:spacing w:after="0" w:line="240" w:lineRule="auto"/>
      </w:pPr>
      <w:r>
        <w:separator/>
      </w:r>
    </w:p>
  </w:footnote>
  <w:footnote w:type="continuationSeparator" w:id="0">
    <w:p w14:paraId="2A1284CB" w14:textId="77777777" w:rsidR="00616F7D" w:rsidRDefault="00616F7D" w:rsidP="0055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2177D" w14:textId="77777777" w:rsidR="00A47EBB" w:rsidRDefault="00A47E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0FB4C" w14:textId="028613FC" w:rsidR="005561E7" w:rsidRDefault="00025504" w:rsidP="005E4D3D">
    <w:pPr>
      <w:pStyle w:val="a3"/>
      <w:tabs>
        <w:tab w:val="clear" w:pos="8306"/>
        <w:tab w:val="right" w:pos="8448"/>
      </w:tabs>
      <w:ind w:left="-1493" w:right="-900"/>
      <w:rPr>
        <w:rtl/>
      </w:rPr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5E6FDD" wp14:editId="41A7DEBC">
              <wp:simplePos x="0" y="0"/>
              <wp:positionH relativeFrom="column">
                <wp:posOffset>4632960</wp:posOffset>
              </wp:positionH>
              <wp:positionV relativeFrom="paragraph">
                <wp:posOffset>-104775</wp:posOffset>
              </wp:positionV>
              <wp:extent cx="3419475" cy="962025"/>
              <wp:effectExtent l="0" t="0" r="9525" b="9525"/>
              <wp:wrapSquare wrapText="bothSides"/>
              <wp:docPr id="8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41947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F027F" w14:textId="77777777" w:rsidR="00F24264" w:rsidRPr="00F24264" w:rsidRDefault="00F24264" w:rsidP="00F2426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rFonts w:ascii="Sakkal Majalla" w:hAnsi="Sakkal Majalla" w:cs="Led Italic Font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</w:pPr>
                          <w:bookmarkStart w:id="0" w:name="_GoBack"/>
                          <w:r w:rsidRPr="00F24264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 xml:space="preserve">جامعة الأميرة نورة بنت </w:t>
                          </w:r>
                          <w:proofErr w:type="gramStart"/>
                          <w:r w:rsidRPr="00F24264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>عبدالرحمن</w:t>
                          </w:r>
                          <w:proofErr w:type="gramEnd"/>
                        </w:p>
                        <w:p w14:paraId="142FA80B" w14:textId="7F652EDB" w:rsidR="005561E7" w:rsidRPr="00F24264" w:rsidRDefault="005561E7" w:rsidP="00F2426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rFonts w:ascii="Sakkal Majalla" w:hAnsi="Sakkal Majalla" w:cs="Led Italic Font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</w:pPr>
                          <w:r w:rsidRPr="00F24264">
                            <w:rPr>
                              <w:rFonts w:ascii="Sakkal Majalla" w:hAnsi="Sakkal Majalla" w:cs="Led Italic Font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 xml:space="preserve">وكالة الجامعة للشؤون </w:t>
                          </w:r>
                          <w:r w:rsidR="009B7310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>الأكاديمية</w:t>
                          </w:r>
                        </w:p>
                        <w:p w14:paraId="034E62AD" w14:textId="62DDFBD8" w:rsidR="00731BD5" w:rsidRPr="00F24264" w:rsidRDefault="00C32002" w:rsidP="0052586B">
                          <w:pPr>
                            <w:shd w:val="clear" w:color="auto" w:fill="FFFFFF" w:themeFill="background1"/>
                            <w:spacing w:line="240" w:lineRule="auto"/>
                            <w:rPr>
                              <w:rFonts w:ascii="Sakkal Majalla" w:hAnsi="Sakkal Majalla" w:cs="PT Bold Heading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proofErr w:type="gramStart"/>
                          <w:r w:rsidRPr="00C32002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 xml:space="preserve">وحدة </w:t>
                          </w:r>
                          <w:r w:rsidR="00244EE8" w:rsidRPr="00C32002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 xml:space="preserve"> المتعاونين</w:t>
                          </w:r>
                          <w:proofErr w:type="gramEnd"/>
                          <w:r w:rsidR="00244EE8" w:rsidRPr="00C32002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 xml:space="preserve"> من خارج الجامعة</w:t>
                          </w:r>
                        </w:p>
                        <w:bookmarkEnd w:id="0"/>
                        <w:p w14:paraId="712C2E8F" w14:textId="77777777" w:rsidR="00731BD5" w:rsidRPr="00574EA1" w:rsidRDefault="00731BD5" w:rsidP="005561E7">
                          <w:pPr>
                            <w:shd w:val="clear" w:color="auto" w:fill="FFFFFF" w:themeFill="background1"/>
                            <w:spacing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E6FD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64.8pt;margin-top:-8.25pt;width:269.25pt;height:75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" stroked="f">
              <v:textbox>
                <w:txbxContent>
                  <w:p w14:paraId="699F027F" w14:textId="77777777" w:rsidR="00F24264" w:rsidRPr="00F24264" w:rsidRDefault="00F24264" w:rsidP="00F24264">
                    <w:pPr>
                      <w:shd w:val="clear" w:color="auto" w:fill="FFFFFF" w:themeFill="background1"/>
                      <w:spacing w:after="0" w:line="240" w:lineRule="auto"/>
                      <w:rPr>
                        <w:rFonts w:ascii="Sakkal Majalla" w:hAnsi="Sakkal Majalla" w:cs="Led Italic Font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</w:pPr>
                    <w:bookmarkStart w:id="1" w:name="_GoBack"/>
                    <w:r w:rsidRPr="00F24264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 xml:space="preserve">جامعة الأميرة نورة بنت </w:t>
                    </w:r>
                    <w:proofErr w:type="gramStart"/>
                    <w:r w:rsidRPr="00F24264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>عبدالرحمن</w:t>
                    </w:r>
                    <w:proofErr w:type="gramEnd"/>
                  </w:p>
                  <w:p w14:paraId="142FA80B" w14:textId="7F652EDB" w:rsidR="005561E7" w:rsidRPr="00F24264" w:rsidRDefault="005561E7" w:rsidP="00F24264">
                    <w:pPr>
                      <w:shd w:val="clear" w:color="auto" w:fill="FFFFFF" w:themeFill="background1"/>
                      <w:spacing w:after="0" w:line="240" w:lineRule="auto"/>
                      <w:rPr>
                        <w:rFonts w:ascii="Sakkal Majalla" w:hAnsi="Sakkal Majalla" w:cs="Led Italic Font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</w:pPr>
                    <w:r w:rsidRPr="00F24264">
                      <w:rPr>
                        <w:rFonts w:ascii="Sakkal Majalla" w:hAnsi="Sakkal Majalla" w:cs="Led Italic Font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 xml:space="preserve">وكالة الجامعة للشؤون </w:t>
                    </w:r>
                    <w:r w:rsidR="009B7310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>الأكاديمية</w:t>
                    </w:r>
                  </w:p>
                  <w:p w14:paraId="034E62AD" w14:textId="62DDFBD8" w:rsidR="00731BD5" w:rsidRPr="00F24264" w:rsidRDefault="00C32002" w:rsidP="0052586B">
                    <w:pPr>
                      <w:shd w:val="clear" w:color="auto" w:fill="FFFFFF" w:themeFill="background1"/>
                      <w:spacing w:line="240" w:lineRule="auto"/>
                      <w:rPr>
                        <w:rFonts w:ascii="Sakkal Majalla" w:hAnsi="Sakkal Majalla" w:cs="PT Bold Heading"/>
                        <w:b/>
                        <w:bCs/>
                        <w:sz w:val="24"/>
                        <w:szCs w:val="24"/>
                        <w:rtl/>
                      </w:rPr>
                    </w:pPr>
                    <w:proofErr w:type="gramStart"/>
                    <w:r w:rsidRPr="00C32002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 xml:space="preserve">وحدة </w:t>
                    </w:r>
                    <w:r w:rsidR="00244EE8" w:rsidRPr="00C32002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 xml:space="preserve"> المتعاونين</w:t>
                    </w:r>
                    <w:proofErr w:type="gramEnd"/>
                    <w:r w:rsidR="00244EE8" w:rsidRPr="00C32002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 xml:space="preserve"> من خارج الجامعة</w:t>
                    </w:r>
                  </w:p>
                  <w:bookmarkEnd w:id="1"/>
                  <w:p w14:paraId="712C2E8F" w14:textId="77777777" w:rsidR="00731BD5" w:rsidRPr="00574EA1" w:rsidRDefault="00731BD5" w:rsidP="005561E7">
                    <w:pPr>
                      <w:shd w:val="clear" w:color="auto" w:fill="FFFFFF" w:themeFill="background1"/>
                      <w:spacing w:line="240" w:lineRule="auto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47EBB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AE369B" wp14:editId="12422574">
              <wp:simplePos x="0" y="0"/>
              <wp:positionH relativeFrom="column">
                <wp:posOffset>-971550</wp:posOffset>
              </wp:positionH>
              <wp:positionV relativeFrom="paragraph">
                <wp:posOffset>876299</wp:posOffset>
              </wp:positionV>
              <wp:extent cx="11001375" cy="371475"/>
              <wp:effectExtent l="0" t="0" r="9525" b="9525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01375" cy="371475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E3EFB4" w14:textId="1C1C0D88" w:rsidR="00646C84" w:rsidRPr="00AE5537" w:rsidRDefault="00646C84" w:rsidP="00646C84">
                          <w:pPr>
                            <w:spacing w:after="0" w:line="259" w:lineRule="auto"/>
                            <w:jc w:val="center"/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eastAsia="Calibri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نموذج طلبات تعاون أعضاء هيئة التدريس مع الجهات الأخرى</w:t>
                          </w:r>
                          <w:r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            </w:t>
                          </w:r>
                          <w:r w:rsidRPr="00AE19B5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</w:t>
                          </w:r>
                          <w:r>
                            <w:rPr>
                              <w:rFonts w:ascii="PNU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رمز </w:t>
                          </w:r>
                          <w:proofErr w:type="gramStart"/>
                          <w:r>
                            <w:rPr>
                              <w:rFonts w:ascii="PNU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النموذج :</w:t>
                          </w:r>
                          <w:proofErr w:type="gramEnd"/>
                          <w:r>
                            <w:rPr>
                              <w:rFonts w:ascii="PNU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PNU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0130-F</w:t>
                          </w:r>
                          <w:r>
                            <w:rPr>
                              <w:rFonts w:ascii="PNU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11</w:t>
                          </w:r>
                          <w:r>
                            <w:rPr>
                              <w:rFonts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PNU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                                    </w:t>
                          </w:r>
                          <w:r>
                            <w:rPr>
                              <w:rFonts w:ascii="PNU" w:eastAsia="Calibri" w:hAnsi="PNU" w:cs="PNU"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الإصدار الأول ذو القعدة 1444 هـ</w:t>
                          </w:r>
                        </w:p>
                        <w:p w14:paraId="2528CA1A" w14:textId="77777777" w:rsidR="00BC38C8" w:rsidRPr="00E74B4A" w:rsidRDefault="00BC38C8" w:rsidP="005A1507">
                          <w:pPr>
                            <w:tabs>
                              <w:tab w:val="left" w:pos="11220"/>
                              <w:tab w:val="left" w:pos="11490"/>
                            </w:tabs>
                            <w:ind w:right="36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AE369B" id="مستطيل 2" o:spid="_x0000_s1027" style="position:absolute;left:0;text-align:left;margin-left:-76.5pt;margin-top:69pt;width:866.25pt;height:2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" fillcolor="#027b98" stroked="f" strokeweight="2pt">
              <v:fill opacity="54227f"/>
              <v:textbox>
                <w:txbxContent>
                  <w:p w14:paraId="1AE3EFB4" w14:textId="1C1C0D88" w:rsidR="00646C84" w:rsidRPr="00AE5537" w:rsidRDefault="00646C84" w:rsidP="00646C84">
                    <w:pPr>
                      <w:spacing w:after="0" w:line="259" w:lineRule="auto"/>
                      <w:jc w:val="center"/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</w:pPr>
                    <w:r>
                      <w:rPr>
                        <w:rFonts w:eastAsia="Calibri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نموذج طلبات تعاون أعضاء هيئة التدريس مع الجهات الأخرى</w:t>
                    </w:r>
                    <w:r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            </w:t>
                    </w:r>
                    <w:r w:rsidRPr="00AE19B5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</w:t>
                    </w:r>
                    <w:r>
                      <w:rPr>
                        <w:rFonts w:ascii="PNU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رمز </w:t>
                    </w:r>
                    <w:proofErr w:type="gramStart"/>
                    <w:r>
                      <w:rPr>
                        <w:rFonts w:ascii="PNU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النموذج :</w:t>
                    </w:r>
                    <w:proofErr w:type="gramEnd"/>
                    <w:r>
                      <w:rPr>
                        <w:rFonts w:ascii="PNU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PNU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0130-F</w:t>
                    </w:r>
                    <w:r>
                      <w:rPr>
                        <w:rFonts w:ascii="PNU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11</w:t>
                    </w:r>
                    <w:r>
                      <w:rPr>
                        <w:rFonts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PNU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                                    </w:t>
                    </w:r>
                    <w:r>
                      <w:rPr>
                        <w:rFonts w:ascii="PNU" w:eastAsia="Calibri" w:hAnsi="PNU" w:cs="PNU" w:hint="cs"/>
                        <w:color w:val="FFFFFF" w:themeColor="background1"/>
                        <w:sz w:val="20"/>
                        <w:szCs w:val="20"/>
                        <w:rtl/>
                      </w:rPr>
                      <w:t>الإصدار الأول ذو القعدة 1444 هـ</w:t>
                    </w:r>
                  </w:p>
                  <w:p w14:paraId="2528CA1A" w14:textId="77777777" w:rsidR="00BC38C8" w:rsidRPr="00E74B4A" w:rsidRDefault="00BC38C8" w:rsidP="005A1507">
                    <w:pPr>
                      <w:tabs>
                        <w:tab w:val="left" w:pos="11220"/>
                        <w:tab w:val="left" w:pos="11490"/>
                      </w:tabs>
                      <w:ind w:right="360"/>
                      <w:jc w:val="center"/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E74B4A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ABCEBD" wp14:editId="6B7B6646">
              <wp:simplePos x="0" y="0"/>
              <wp:positionH relativeFrom="column">
                <wp:posOffset>290195</wp:posOffset>
              </wp:positionH>
              <wp:positionV relativeFrom="paragraph">
                <wp:posOffset>28575</wp:posOffset>
              </wp:positionV>
              <wp:extent cx="990600" cy="755015"/>
              <wp:effectExtent l="0" t="0" r="0" b="6985"/>
              <wp:wrapNone/>
              <wp:docPr id="24" name="مستطيل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755015"/>
                      </a:xfrm>
                      <a:prstGeom prst="rect">
                        <a:avLst/>
                      </a:prstGeom>
                      <a:solidFill>
                        <a:srgbClr val="08B7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4333EA" w14:textId="77777777" w:rsidR="00FE6A7A" w:rsidRPr="00FE6A7A" w:rsidRDefault="00FE6A7A" w:rsidP="00FE6A7A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FE6A7A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الإصدار الأول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AABCEBD" id="مستطيل 24" o:spid="_x0000_s1028" style="position:absolute;left:0;text-align:left;margin-left:22.85pt;margin-top:2.25pt;width:78pt;height:59.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" fillcolor="#08b7c0" stroked="f" strokeweight="2pt">
              <v:textbox>
                <w:txbxContent>
                  <w:p w14:paraId="374333EA" w14:textId="77777777" w:rsidR="00FE6A7A" w:rsidRPr="00FE6A7A" w:rsidRDefault="00FE6A7A" w:rsidP="00FE6A7A">
                    <w:pPr>
                      <w:spacing w:after="0"/>
                      <w:jc w:val="center"/>
                      <w:rPr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FE6A7A">
                      <w:rPr>
                        <w:rFonts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الإصدار الأول</w:t>
                    </w:r>
                  </w:p>
                </w:txbxContent>
              </v:textbox>
            </v:rect>
          </w:pict>
        </mc:Fallback>
      </mc:AlternateContent>
    </w:r>
    <w:r w:rsidR="00F24264">
      <w:rPr>
        <w:noProof/>
      </w:rPr>
      <w:drawing>
        <wp:inline distT="0" distB="0" distL="0" distR="0" wp14:anchorId="2C2924C7" wp14:editId="0A9E194B">
          <wp:extent cx="1455053" cy="1133475"/>
          <wp:effectExtent l="0" t="0" r="0" b="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جديد بدون جامع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053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D9A" w14:textId="77777777" w:rsidR="00A47EBB" w:rsidRDefault="00A47E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C4F"/>
    <w:multiLevelType w:val="hybridMultilevel"/>
    <w:tmpl w:val="5262C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12C93"/>
    <w:multiLevelType w:val="hybridMultilevel"/>
    <w:tmpl w:val="85F224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61A27"/>
    <w:multiLevelType w:val="hybridMultilevel"/>
    <w:tmpl w:val="09F424B4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4E89"/>
    <w:multiLevelType w:val="hybridMultilevel"/>
    <w:tmpl w:val="5E8A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CF6"/>
    <w:multiLevelType w:val="hybridMultilevel"/>
    <w:tmpl w:val="9BA0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76027"/>
    <w:multiLevelType w:val="hybridMultilevel"/>
    <w:tmpl w:val="A9582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F75BB"/>
    <w:multiLevelType w:val="hybridMultilevel"/>
    <w:tmpl w:val="CD92E310"/>
    <w:lvl w:ilvl="0" w:tplc="78F6134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74EE6"/>
    <w:multiLevelType w:val="hybridMultilevel"/>
    <w:tmpl w:val="4B3211C8"/>
    <w:lvl w:ilvl="0" w:tplc="DA30117A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B4D3F4">
      <w:start w:val="1"/>
      <w:numFmt w:val="decimal"/>
      <w:lvlText w:val="%2."/>
      <w:lvlJc w:val="left"/>
      <w:pPr>
        <w:tabs>
          <w:tab w:val="num" w:pos="436"/>
        </w:tabs>
        <w:ind w:left="436" w:hanging="360"/>
      </w:pPr>
      <w:rPr>
        <w:rFonts w:asciiTheme="minorBidi" w:hAnsiTheme="minorBidi" w:cstheme="minorBidi" w:hint="default"/>
        <w:b w:val="0"/>
        <w:bCs w:val="0"/>
        <w:color w:val="auto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AE642D"/>
    <w:multiLevelType w:val="hybridMultilevel"/>
    <w:tmpl w:val="1EEE0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16731F"/>
    <w:multiLevelType w:val="hybridMultilevel"/>
    <w:tmpl w:val="6D9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F35D0"/>
    <w:multiLevelType w:val="hybridMultilevel"/>
    <w:tmpl w:val="A8B6FB0E"/>
    <w:lvl w:ilvl="0" w:tplc="E5185A9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A4548E1"/>
    <w:multiLevelType w:val="hybridMultilevel"/>
    <w:tmpl w:val="B81C77C6"/>
    <w:lvl w:ilvl="0" w:tplc="4468D0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D007F"/>
    <w:multiLevelType w:val="hybridMultilevel"/>
    <w:tmpl w:val="F5F2E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2100E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A046A"/>
    <w:multiLevelType w:val="hybridMultilevel"/>
    <w:tmpl w:val="60946F50"/>
    <w:lvl w:ilvl="0" w:tplc="C9B6C126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8C0F40"/>
    <w:multiLevelType w:val="hybridMultilevel"/>
    <w:tmpl w:val="3372F392"/>
    <w:lvl w:ilvl="0" w:tplc="3030049C">
      <w:start w:val="1"/>
      <w:numFmt w:val="decimal"/>
      <w:lvlText w:val="%1."/>
      <w:lvlJc w:val="left"/>
      <w:pPr>
        <w:ind w:left="720" w:hanging="360"/>
      </w:pPr>
      <w:rPr>
        <w:rFonts w:ascii="Adobe Arabic" w:hAnsi="Adobe Arabic" w:cs="Adobe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466E5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C0BC1"/>
    <w:multiLevelType w:val="hybridMultilevel"/>
    <w:tmpl w:val="28803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73928"/>
    <w:multiLevelType w:val="hybridMultilevel"/>
    <w:tmpl w:val="EC564A66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1E35E7C"/>
    <w:multiLevelType w:val="hybridMultilevel"/>
    <w:tmpl w:val="41722612"/>
    <w:lvl w:ilvl="0" w:tplc="7E4CB7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14535"/>
    <w:multiLevelType w:val="hybridMultilevel"/>
    <w:tmpl w:val="3B046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2F308B"/>
    <w:multiLevelType w:val="hybridMultilevel"/>
    <w:tmpl w:val="43B009B2"/>
    <w:lvl w:ilvl="0" w:tplc="2F624E4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2A1BCB"/>
    <w:multiLevelType w:val="hybridMultilevel"/>
    <w:tmpl w:val="CD70D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743DD"/>
    <w:multiLevelType w:val="hybridMultilevel"/>
    <w:tmpl w:val="336AEB7A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4" w15:restartNumberingAfterBreak="0">
    <w:nsid w:val="59735A15"/>
    <w:multiLevelType w:val="hybridMultilevel"/>
    <w:tmpl w:val="3C54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B7BA3"/>
    <w:multiLevelType w:val="hybridMultilevel"/>
    <w:tmpl w:val="27346D9C"/>
    <w:lvl w:ilvl="0" w:tplc="92DA4B2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77A00"/>
    <w:multiLevelType w:val="hybridMultilevel"/>
    <w:tmpl w:val="1ACC46DC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308" w:hanging="360"/>
      </w:pPr>
    </w:lvl>
    <w:lvl w:ilvl="2" w:tplc="0409001B">
      <w:start w:val="1"/>
      <w:numFmt w:val="lowerRoman"/>
      <w:lvlText w:val="%3."/>
      <w:lvlJc w:val="right"/>
      <w:pPr>
        <w:ind w:left="3028" w:hanging="180"/>
      </w:pPr>
    </w:lvl>
    <w:lvl w:ilvl="3" w:tplc="0409000F">
      <w:start w:val="1"/>
      <w:numFmt w:val="decimal"/>
      <w:lvlText w:val="%4."/>
      <w:lvlJc w:val="left"/>
      <w:pPr>
        <w:ind w:left="3748" w:hanging="360"/>
      </w:pPr>
    </w:lvl>
    <w:lvl w:ilvl="4" w:tplc="04090019">
      <w:start w:val="1"/>
      <w:numFmt w:val="lowerLetter"/>
      <w:lvlText w:val="%5."/>
      <w:lvlJc w:val="left"/>
      <w:pPr>
        <w:ind w:left="4468" w:hanging="360"/>
      </w:pPr>
    </w:lvl>
    <w:lvl w:ilvl="5" w:tplc="0409001B">
      <w:start w:val="1"/>
      <w:numFmt w:val="lowerRoman"/>
      <w:lvlText w:val="%6."/>
      <w:lvlJc w:val="right"/>
      <w:pPr>
        <w:ind w:left="5188" w:hanging="180"/>
      </w:pPr>
    </w:lvl>
    <w:lvl w:ilvl="6" w:tplc="0409000F">
      <w:start w:val="1"/>
      <w:numFmt w:val="decimal"/>
      <w:lvlText w:val="%7."/>
      <w:lvlJc w:val="left"/>
      <w:pPr>
        <w:ind w:left="5908" w:hanging="360"/>
      </w:pPr>
    </w:lvl>
    <w:lvl w:ilvl="7" w:tplc="04090019">
      <w:start w:val="1"/>
      <w:numFmt w:val="lowerLetter"/>
      <w:lvlText w:val="%8."/>
      <w:lvlJc w:val="left"/>
      <w:pPr>
        <w:ind w:left="6628" w:hanging="360"/>
      </w:pPr>
    </w:lvl>
    <w:lvl w:ilvl="8" w:tplc="0409001B">
      <w:start w:val="1"/>
      <w:numFmt w:val="lowerRoman"/>
      <w:lvlText w:val="%9."/>
      <w:lvlJc w:val="right"/>
      <w:pPr>
        <w:ind w:left="7348" w:hanging="180"/>
      </w:pPr>
    </w:lvl>
  </w:abstractNum>
  <w:abstractNum w:abstractNumId="27" w15:restartNumberingAfterBreak="0">
    <w:nsid w:val="743C7648"/>
    <w:multiLevelType w:val="hybridMultilevel"/>
    <w:tmpl w:val="5BCE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E0A08"/>
    <w:multiLevelType w:val="hybridMultilevel"/>
    <w:tmpl w:val="C33C8370"/>
    <w:lvl w:ilvl="0" w:tplc="E5687E8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773575AE"/>
    <w:multiLevelType w:val="hybridMultilevel"/>
    <w:tmpl w:val="FEAA6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E9C165E">
      <w:start w:val="1"/>
      <w:numFmt w:val="arabicAlpha"/>
      <w:lvlText w:val="%2."/>
      <w:lvlJc w:val="left"/>
      <w:pPr>
        <w:ind w:left="1080" w:hanging="360"/>
      </w:pPr>
      <w:rPr>
        <w:rFonts w:asciiTheme="minorHAnsi" w:eastAsiaTheme="minorHAnsi" w:hAnsiTheme="minorHAnsi" w:cs="AL-Mohanad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23A84E4">
      <w:numFmt w:val="bullet"/>
      <w:lvlText w:val="-"/>
      <w:lvlJc w:val="left"/>
      <w:pPr>
        <w:ind w:left="2520" w:hanging="360"/>
      </w:pPr>
      <w:rPr>
        <w:rFonts w:asciiTheme="minorHAnsi" w:eastAsiaTheme="minorHAnsi" w:hAnsiTheme="minorHAnsi" w:cs="AL-Mohanad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918" w:hanging="360"/>
      </w:pPr>
    </w:lvl>
    <w:lvl w:ilvl="7" w:tplc="04090019">
      <w:start w:val="1"/>
      <w:numFmt w:val="lowerLetter"/>
      <w:lvlText w:val="%8."/>
      <w:lvlJc w:val="left"/>
      <w:pPr>
        <w:ind w:left="277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984593"/>
    <w:multiLevelType w:val="hybridMultilevel"/>
    <w:tmpl w:val="B45A706C"/>
    <w:lvl w:ilvl="0" w:tplc="04090013">
      <w:start w:val="1"/>
      <w:numFmt w:val="arabicAlpha"/>
      <w:lvlText w:val="%1-"/>
      <w:lvlJc w:val="center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7CB90B07"/>
    <w:multiLevelType w:val="hybridMultilevel"/>
    <w:tmpl w:val="99A8429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4187E"/>
    <w:multiLevelType w:val="hybridMultilevel"/>
    <w:tmpl w:val="4AD2A9A8"/>
    <w:lvl w:ilvl="0" w:tplc="0090152E">
      <w:start w:val="1"/>
      <w:numFmt w:val="decimal"/>
      <w:lvlText w:val="%1."/>
      <w:lvlJc w:val="left"/>
      <w:pPr>
        <w:ind w:left="1080" w:hanging="720"/>
      </w:pPr>
      <w:rPr>
        <w:rFonts w:cs="AL-Mohana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8"/>
  </w:num>
  <w:num w:numId="4">
    <w:abstractNumId w:val="21"/>
  </w:num>
  <w:num w:numId="5">
    <w:abstractNumId w:val="15"/>
  </w:num>
  <w:num w:numId="6">
    <w:abstractNumId w:val="14"/>
  </w:num>
  <w:num w:numId="7">
    <w:abstractNumId w:val="5"/>
  </w:num>
  <w:num w:numId="8">
    <w:abstractNumId w:val="12"/>
  </w:num>
  <w:num w:numId="9">
    <w:abstractNumId w:val="2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7"/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4"/>
  </w:num>
  <w:num w:numId="26">
    <w:abstractNumId w:val="17"/>
  </w:num>
  <w:num w:numId="27">
    <w:abstractNumId w:val="30"/>
  </w:num>
  <w:num w:numId="28">
    <w:abstractNumId w:val="22"/>
  </w:num>
  <w:num w:numId="29">
    <w:abstractNumId w:val="31"/>
  </w:num>
  <w:num w:numId="30">
    <w:abstractNumId w:val="19"/>
  </w:num>
  <w:num w:numId="31">
    <w:abstractNumId w:val="24"/>
  </w:num>
  <w:num w:numId="32">
    <w:abstractNumId w:val="0"/>
  </w:num>
  <w:num w:numId="33">
    <w:abstractNumId w:val="18"/>
  </w:num>
  <w:num w:numId="34">
    <w:abstractNumId w:val="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1E7"/>
    <w:rsid w:val="000014CD"/>
    <w:rsid w:val="00006FF1"/>
    <w:rsid w:val="0000712A"/>
    <w:rsid w:val="00025504"/>
    <w:rsid w:val="00041B60"/>
    <w:rsid w:val="0006177F"/>
    <w:rsid w:val="00067843"/>
    <w:rsid w:val="000814DD"/>
    <w:rsid w:val="00087A4A"/>
    <w:rsid w:val="0009435F"/>
    <w:rsid w:val="000D5E30"/>
    <w:rsid w:val="00114CE3"/>
    <w:rsid w:val="00151581"/>
    <w:rsid w:val="001626A5"/>
    <w:rsid w:val="001D7255"/>
    <w:rsid w:val="001E0AAA"/>
    <w:rsid w:val="001E571A"/>
    <w:rsid w:val="00234146"/>
    <w:rsid w:val="00244EE8"/>
    <w:rsid w:val="0025497F"/>
    <w:rsid w:val="00310DC3"/>
    <w:rsid w:val="00347EA1"/>
    <w:rsid w:val="003B4867"/>
    <w:rsid w:val="003C7DFC"/>
    <w:rsid w:val="003E4170"/>
    <w:rsid w:val="00420E04"/>
    <w:rsid w:val="00443065"/>
    <w:rsid w:val="004B3BE7"/>
    <w:rsid w:val="0052586B"/>
    <w:rsid w:val="005345A3"/>
    <w:rsid w:val="005561E7"/>
    <w:rsid w:val="00560C7D"/>
    <w:rsid w:val="00567817"/>
    <w:rsid w:val="00574EA1"/>
    <w:rsid w:val="005A1507"/>
    <w:rsid w:val="005E4D3D"/>
    <w:rsid w:val="005E52CA"/>
    <w:rsid w:val="005F1EF0"/>
    <w:rsid w:val="005F7B9F"/>
    <w:rsid w:val="00602D52"/>
    <w:rsid w:val="00616F7D"/>
    <w:rsid w:val="00642C7C"/>
    <w:rsid w:val="00646C84"/>
    <w:rsid w:val="006809BF"/>
    <w:rsid w:val="006A7D34"/>
    <w:rsid w:val="006D364C"/>
    <w:rsid w:val="00731BD5"/>
    <w:rsid w:val="00747BD5"/>
    <w:rsid w:val="00781441"/>
    <w:rsid w:val="00790C6D"/>
    <w:rsid w:val="007D068F"/>
    <w:rsid w:val="007D5A6B"/>
    <w:rsid w:val="007F1871"/>
    <w:rsid w:val="00851957"/>
    <w:rsid w:val="00884E59"/>
    <w:rsid w:val="00885E16"/>
    <w:rsid w:val="008D4F9D"/>
    <w:rsid w:val="00967A82"/>
    <w:rsid w:val="00987E7F"/>
    <w:rsid w:val="00994F4A"/>
    <w:rsid w:val="009B7310"/>
    <w:rsid w:val="009D36BA"/>
    <w:rsid w:val="00A15BA9"/>
    <w:rsid w:val="00A35336"/>
    <w:rsid w:val="00A47EBB"/>
    <w:rsid w:val="00A62C90"/>
    <w:rsid w:val="00A921C1"/>
    <w:rsid w:val="00A964DF"/>
    <w:rsid w:val="00AB089B"/>
    <w:rsid w:val="00AD03ED"/>
    <w:rsid w:val="00AD1DDC"/>
    <w:rsid w:val="00AE0D40"/>
    <w:rsid w:val="00B50229"/>
    <w:rsid w:val="00B80810"/>
    <w:rsid w:val="00BB4508"/>
    <w:rsid w:val="00BC38C8"/>
    <w:rsid w:val="00BC4C1A"/>
    <w:rsid w:val="00BE1247"/>
    <w:rsid w:val="00BE4C83"/>
    <w:rsid w:val="00C0226C"/>
    <w:rsid w:val="00C13FD0"/>
    <w:rsid w:val="00C32002"/>
    <w:rsid w:val="00C76410"/>
    <w:rsid w:val="00CD6F94"/>
    <w:rsid w:val="00D76346"/>
    <w:rsid w:val="00D861F2"/>
    <w:rsid w:val="00D862BF"/>
    <w:rsid w:val="00DA5E18"/>
    <w:rsid w:val="00DD1F18"/>
    <w:rsid w:val="00DE0CA4"/>
    <w:rsid w:val="00DF423A"/>
    <w:rsid w:val="00E74B4A"/>
    <w:rsid w:val="00E773EB"/>
    <w:rsid w:val="00EC1FA9"/>
    <w:rsid w:val="00EE12A2"/>
    <w:rsid w:val="00EF0422"/>
    <w:rsid w:val="00F24264"/>
    <w:rsid w:val="00F425E6"/>
    <w:rsid w:val="00F4280A"/>
    <w:rsid w:val="00F7238B"/>
    <w:rsid w:val="00F75D5B"/>
    <w:rsid w:val="00FA1169"/>
    <w:rsid w:val="00FB3831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A9438F6"/>
  <w15:docId w15:val="{5BA1E10D-5E73-45A9-9069-DAB8C809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E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561E7"/>
  </w:style>
  <w:style w:type="paragraph" w:styleId="a4">
    <w:name w:val="footer"/>
    <w:basedOn w:val="a"/>
    <w:link w:val="Char0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561E7"/>
  </w:style>
  <w:style w:type="paragraph" w:styleId="a5">
    <w:name w:val="List Paragraph"/>
    <w:basedOn w:val="a"/>
    <w:uiPriority w:val="34"/>
    <w:qFormat/>
    <w:rsid w:val="001E571A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table" w:styleId="2">
    <w:name w:val="Table Columns 2"/>
    <w:basedOn w:val="a1"/>
    <w:rsid w:val="001E571A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List 4"/>
    <w:basedOn w:val="a1"/>
    <w:rsid w:val="005345A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6">
    <w:name w:val="Table Grid"/>
    <w:basedOn w:val="a1"/>
    <w:uiPriority w:val="59"/>
    <w:rsid w:val="00781441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6"/>
    <w:uiPriority w:val="59"/>
    <w:rsid w:val="0078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8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81441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6"/>
    <w:uiPriority w:val="59"/>
    <w:rsid w:val="00602D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6"/>
    <w:uiPriority w:val="59"/>
    <w:rsid w:val="002341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6"/>
    <w:uiPriority w:val="59"/>
    <w:rsid w:val="0098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A35336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شبكة جدول5"/>
    <w:basedOn w:val="a1"/>
    <w:next w:val="a6"/>
    <w:uiPriority w:val="59"/>
    <w:rsid w:val="005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uiPriority w:val="59"/>
    <w:rsid w:val="00AB089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شبكة جدول12"/>
    <w:basedOn w:val="a1"/>
    <w:uiPriority w:val="59"/>
    <w:rsid w:val="00041B6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a1"/>
    <w:uiPriority w:val="59"/>
    <w:rsid w:val="003E417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6"/>
    <w:uiPriority w:val="59"/>
    <w:rsid w:val="00DF423A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uiPriority w:val="59"/>
    <w:rsid w:val="00DF423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1"/>
    <w:basedOn w:val="a1"/>
    <w:next w:val="a6"/>
    <w:uiPriority w:val="59"/>
    <w:rsid w:val="0009435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شبكة جدول7"/>
    <w:basedOn w:val="a1"/>
    <w:next w:val="a6"/>
    <w:uiPriority w:val="59"/>
    <w:rsid w:val="0008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67111-42C8-4802-9A52-8E2C84B3D3BA}"/>
</file>

<file path=customXml/itemProps2.xml><?xml version="1.0" encoding="utf-8"?>
<ds:datastoreItem xmlns:ds="http://schemas.openxmlformats.org/officeDocument/2006/customXml" ds:itemID="{734684BB-6927-4339-AD15-8C5CD8CD3F12}"/>
</file>

<file path=customXml/itemProps3.xml><?xml version="1.0" encoding="utf-8"?>
<ds:datastoreItem xmlns:ds="http://schemas.openxmlformats.org/officeDocument/2006/customXml" ds:itemID="{82A69374-F87C-4892-A0B7-D405BAC8E5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Ebtisam Abd. Al Obeidi</dc:creator>
  <cp:lastModifiedBy>Tahani I. Albader</cp:lastModifiedBy>
  <cp:revision>5</cp:revision>
  <cp:lastPrinted>2022-01-12T05:58:00Z</cp:lastPrinted>
  <dcterms:created xsi:type="dcterms:W3CDTF">2023-05-29T06:27:00Z</dcterms:created>
  <dcterms:modified xsi:type="dcterms:W3CDTF">2023-12-28T04:15:00Z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