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D67C1" w14:textId="77777777" w:rsidR="00114CE3" w:rsidRPr="00114CE3" w:rsidRDefault="00114CE3" w:rsidP="00114CE3">
      <w:pPr>
        <w:tabs>
          <w:tab w:val="left" w:pos="810"/>
          <w:tab w:val="center" w:pos="4153"/>
          <w:tab w:val="right" w:pos="8306"/>
        </w:tabs>
        <w:spacing w:after="0" w:line="240" w:lineRule="auto"/>
        <w:ind w:right="-990"/>
        <w:jc w:val="right"/>
        <w:rPr>
          <w:rFonts w:ascii="Times New Roman" w:eastAsia="Times New Roman" w:hAnsi="Times New Roman" w:cs="AL-Mohanad Bold"/>
          <w:b/>
          <w:bCs/>
          <w:noProof/>
          <w:color w:val="C00000"/>
          <w:sz w:val="20"/>
          <w:szCs w:val="20"/>
          <w:rtl/>
        </w:rPr>
      </w:pPr>
      <w:r w:rsidRPr="00114CE3">
        <w:rPr>
          <w:rFonts w:ascii="Calibri" w:eastAsia="Calibri" w:hAnsi="Calibri" w:cs="Arial"/>
          <w:color w:val="2E74B5"/>
          <w:sz w:val="14"/>
          <w:szCs w:val="14"/>
        </w:rPr>
        <w:tab/>
      </w:r>
      <w:r w:rsidRPr="00114CE3">
        <w:rPr>
          <w:rFonts w:ascii="Times New Roman" w:eastAsia="Times New Roman" w:hAnsi="Times New Roman" w:cs="Times New Roman" w:hint="cs"/>
          <w:noProof/>
          <w:sz w:val="20"/>
          <w:szCs w:val="20"/>
          <w:rtl/>
        </w:rPr>
        <w:t xml:space="preserve">                                                    </w:t>
      </w:r>
      <w:r w:rsidRPr="00114CE3">
        <w:rPr>
          <w:rFonts w:ascii="Times New Roman" w:eastAsia="Times New Roman" w:hAnsi="Times New Roman" w:cs="AL-Mohanad Bold" w:hint="cs"/>
          <w:b/>
          <w:bCs/>
          <w:noProof/>
          <w:color w:val="C00000"/>
          <w:sz w:val="20"/>
          <w:szCs w:val="20"/>
          <w:rtl/>
        </w:rPr>
        <w:t xml:space="preserve">        </w:t>
      </w:r>
    </w:p>
    <w:p w14:paraId="3C4B6058" w14:textId="77777777" w:rsidR="00B456F8" w:rsidRPr="007670EA" w:rsidRDefault="0075372A" w:rsidP="00B456F8">
      <w:pPr>
        <w:spacing w:after="0" w:line="240" w:lineRule="auto"/>
        <w:jc w:val="right"/>
        <w:outlineLvl w:val="0"/>
        <w:rPr>
          <w:rFonts w:ascii="Sakkal Majalla" w:eastAsia="Times New Roman" w:hAnsi="Sakkal Majalla" w:cs="Sakkal Majalla"/>
          <w:b/>
          <w:bCs/>
          <w:noProof/>
          <w:color w:val="000000"/>
          <w:sz w:val="24"/>
          <w:szCs w:val="24"/>
          <w:u w:val="single"/>
          <w:rtl/>
        </w:rPr>
      </w:pPr>
      <w:r>
        <w:rPr>
          <w:rFonts w:ascii="Sakkal Majalla" w:eastAsia="Times New Roman" w:hAnsi="Sakkal Majalla" w:cs="Sakkal Majalla" w:hint="cs"/>
          <w:b/>
          <w:bCs/>
          <w:noProof/>
          <w:color w:val="000000"/>
          <w:sz w:val="24"/>
          <w:szCs w:val="24"/>
          <w:rtl/>
        </w:rPr>
        <w:t xml:space="preserve"> </w:t>
      </w:r>
      <w:r w:rsidR="00B456F8">
        <w:rPr>
          <w:rFonts w:ascii="Sakkal Majalla" w:eastAsia="Times New Roman" w:hAnsi="Sakkal Majalla" w:cs="Sakkal Majalla" w:hint="cs"/>
          <w:b/>
          <w:bCs/>
          <w:kern w:val="28"/>
          <w:sz w:val="26"/>
          <w:szCs w:val="26"/>
          <w:rtl/>
        </w:rPr>
        <w:t xml:space="preserve"> </w:t>
      </w:r>
      <w:r w:rsidR="00B456F8" w:rsidRPr="005538EA">
        <w:rPr>
          <w:rFonts w:ascii="Sakkal Majalla" w:eastAsia="Times New Roman" w:hAnsi="Sakkal Majalla" w:cs="Sakkal Majalla"/>
          <w:b/>
          <w:bCs/>
          <w:noProof/>
          <w:color w:val="000000"/>
          <w:sz w:val="24"/>
          <w:szCs w:val="24"/>
          <w:rtl/>
        </w:rPr>
        <w:t xml:space="preserve">الموضوع: </w:t>
      </w:r>
      <w:r w:rsidR="00B456F8">
        <w:rPr>
          <w:rFonts w:ascii="Sakkal Majalla" w:eastAsia="Times New Roman" w:hAnsi="Sakkal Majalla" w:cs="Sakkal Majalla" w:hint="cs"/>
          <w:b/>
          <w:bCs/>
          <w:noProof/>
          <w:color w:val="000000"/>
          <w:sz w:val="24"/>
          <w:szCs w:val="24"/>
          <w:u w:val="single"/>
          <w:rtl/>
        </w:rPr>
        <w:t xml:space="preserve">نموذج إنجاز المهمة لــــــ (   )  </w:t>
      </w:r>
      <w:r w:rsidR="00B456F8" w:rsidRPr="007670EA">
        <w:rPr>
          <w:rFonts w:ascii="Sakkal Majalla" w:eastAsia="Times New Roman" w:hAnsi="Sakkal Majalla" w:cs="Sakkal Majalla" w:hint="cs"/>
          <w:b/>
          <w:bCs/>
          <w:noProof/>
          <w:color w:val="000000"/>
          <w:sz w:val="24"/>
          <w:szCs w:val="24"/>
          <w:u w:val="single"/>
          <w:rtl/>
        </w:rPr>
        <w:t xml:space="preserve">متعاونين </w:t>
      </w:r>
      <w:r w:rsidR="00B456F8" w:rsidRPr="007670EA">
        <w:rPr>
          <w:rFonts w:ascii="Sakkal Majalla" w:eastAsia="Times New Roman" w:hAnsi="Sakkal Majalla" w:cs="Sakkal Majalla"/>
          <w:b/>
          <w:bCs/>
          <w:kern w:val="28"/>
          <w:sz w:val="26"/>
          <w:szCs w:val="26"/>
          <w:u w:val="single"/>
          <w:rtl/>
        </w:rPr>
        <w:t xml:space="preserve">(لمن يشغل وظيفة رسمية بجهة </w:t>
      </w:r>
      <w:r w:rsidR="00B54192" w:rsidRPr="007670EA">
        <w:rPr>
          <w:rFonts w:ascii="Sakkal Majalla" w:eastAsia="Times New Roman" w:hAnsi="Sakkal Majalla" w:cs="Sakkal Majalla"/>
          <w:b/>
          <w:bCs/>
          <w:kern w:val="28"/>
          <w:sz w:val="26"/>
          <w:szCs w:val="26"/>
          <w:u w:val="single"/>
          <w:rtl/>
        </w:rPr>
        <w:t>أخرى)</w:t>
      </w:r>
      <w:r w:rsidR="00B54192" w:rsidRPr="007670EA">
        <w:rPr>
          <w:rFonts w:ascii="Sakkal Majalla" w:eastAsia="Times New Roman" w:hAnsi="Sakkal Majalla" w:cs="Sakkal Majalla" w:hint="cs"/>
          <w:b/>
          <w:bCs/>
          <w:color w:val="002060"/>
          <w:kern w:val="28"/>
          <w:sz w:val="26"/>
          <w:szCs w:val="26"/>
          <w:u w:val="single"/>
          <w:rtl/>
        </w:rPr>
        <w:t xml:space="preserve"> </w:t>
      </w:r>
    </w:p>
    <w:p w14:paraId="16A96636" w14:textId="0E91BF85" w:rsidR="002E5E45" w:rsidRPr="003515B0" w:rsidRDefault="00B54192" w:rsidP="003515B0">
      <w:pPr>
        <w:spacing w:after="0" w:line="240" w:lineRule="auto"/>
        <w:jc w:val="right"/>
        <w:outlineLvl w:val="0"/>
        <w:rPr>
          <w:rFonts w:ascii="Sakkal Majalla" w:eastAsia="Times New Roman" w:hAnsi="Sakkal Majalla" w:cs="Sakkal Majalla"/>
          <w:b/>
          <w:bCs/>
          <w:color w:val="002060"/>
          <w:kern w:val="28"/>
          <w:sz w:val="26"/>
          <w:szCs w:val="26"/>
          <w:rtl/>
        </w:rPr>
      </w:pPr>
      <w:r>
        <w:rPr>
          <w:rFonts w:ascii="Sakkal Majalla" w:eastAsia="Times New Roman" w:hAnsi="Sakkal Majalla" w:cs="Sakkal Majalla" w:hint="cs"/>
          <w:b/>
          <w:bCs/>
          <w:noProof/>
          <w:color w:val="000000"/>
          <w:sz w:val="24"/>
          <w:szCs w:val="24"/>
          <w:u w:val="single"/>
          <w:rtl/>
        </w:rPr>
        <w:t xml:space="preserve">بقسم....... بكلية ..........للفصل </w:t>
      </w:r>
      <w:r w:rsidR="00B456F8">
        <w:rPr>
          <w:rFonts w:ascii="Sakkal Majalla" w:eastAsia="Times New Roman" w:hAnsi="Sakkal Majalla" w:cs="Sakkal Majalla" w:hint="cs"/>
          <w:b/>
          <w:bCs/>
          <w:noProof/>
          <w:color w:val="000000"/>
          <w:sz w:val="24"/>
          <w:szCs w:val="24"/>
          <w:u w:val="single"/>
          <w:rtl/>
        </w:rPr>
        <w:t xml:space="preserve">الدراسي </w:t>
      </w:r>
      <w:r w:rsidR="00EB68DE">
        <w:rPr>
          <w:rFonts w:ascii="Sakkal Majalla" w:eastAsia="Times New Roman" w:hAnsi="Sakkal Majalla" w:cs="Sakkal Majalla" w:hint="cs"/>
          <w:b/>
          <w:bCs/>
          <w:noProof/>
          <w:color w:val="000000"/>
          <w:sz w:val="24"/>
          <w:szCs w:val="24"/>
          <w:u w:val="single"/>
          <w:rtl/>
        </w:rPr>
        <w:t>الأول</w:t>
      </w:r>
      <w:r w:rsidR="006E1A04">
        <w:rPr>
          <w:rFonts w:ascii="Sakkal Majalla" w:eastAsia="Times New Roman" w:hAnsi="Sakkal Majalla" w:cs="Sakkal Majalla" w:hint="cs"/>
          <w:b/>
          <w:bCs/>
          <w:noProof/>
          <w:color w:val="000000"/>
          <w:sz w:val="24"/>
          <w:szCs w:val="24"/>
          <w:u w:val="single"/>
          <w:rtl/>
        </w:rPr>
        <w:t xml:space="preserve"> </w:t>
      </w:r>
      <w:r w:rsidR="00884A86">
        <w:rPr>
          <w:rFonts w:ascii="Sakkal Majalla" w:eastAsia="Times New Roman" w:hAnsi="Sakkal Majalla" w:cs="Sakkal Majalla" w:hint="cs"/>
          <w:b/>
          <w:bCs/>
          <w:noProof/>
          <w:color w:val="000000"/>
          <w:sz w:val="24"/>
          <w:szCs w:val="24"/>
          <w:u w:val="single"/>
          <w:rtl/>
        </w:rPr>
        <w:t xml:space="preserve"> </w:t>
      </w:r>
      <w:r>
        <w:rPr>
          <w:rFonts w:ascii="Sakkal Majalla" w:eastAsia="Times New Roman" w:hAnsi="Sakkal Majalla" w:cs="Sakkal Majalla" w:hint="cs"/>
          <w:b/>
          <w:bCs/>
          <w:noProof/>
          <w:color w:val="000000"/>
          <w:sz w:val="24"/>
          <w:szCs w:val="24"/>
          <w:u w:val="single"/>
          <w:rtl/>
        </w:rPr>
        <w:t xml:space="preserve"> للعام الجامعي 144</w:t>
      </w:r>
      <w:r w:rsidR="00EB68DE">
        <w:rPr>
          <w:rFonts w:ascii="Sakkal Majalla" w:eastAsia="Times New Roman" w:hAnsi="Sakkal Majalla" w:cs="Sakkal Majalla" w:hint="cs"/>
          <w:b/>
          <w:bCs/>
          <w:noProof/>
          <w:color w:val="000000"/>
          <w:sz w:val="24"/>
          <w:szCs w:val="24"/>
          <w:u w:val="single"/>
          <w:rtl/>
        </w:rPr>
        <w:t>6</w:t>
      </w:r>
      <w:r>
        <w:rPr>
          <w:rFonts w:ascii="Sakkal Majalla" w:eastAsia="Times New Roman" w:hAnsi="Sakkal Majalla" w:cs="Sakkal Majalla" w:hint="cs"/>
          <w:b/>
          <w:bCs/>
          <w:noProof/>
          <w:color w:val="000000"/>
          <w:sz w:val="24"/>
          <w:szCs w:val="24"/>
          <w:u w:val="single"/>
          <w:rtl/>
        </w:rPr>
        <w:t xml:space="preserve">هـ </w:t>
      </w:r>
    </w:p>
    <w:p w14:paraId="471619D0" w14:textId="6B89E822" w:rsidR="00114CE3" w:rsidRDefault="00114CE3" w:rsidP="006F3F82">
      <w:pPr>
        <w:spacing w:after="0" w:line="240" w:lineRule="auto"/>
        <w:jc w:val="center"/>
        <w:outlineLvl w:val="0"/>
        <w:rPr>
          <w:rFonts w:ascii="Sakkal Majalla" w:eastAsia="Times New Roman" w:hAnsi="Sakkal Majalla" w:cs="Sakkal Majalla"/>
          <w:b/>
          <w:bCs/>
          <w:color w:val="002060"/>
          <w:kern w:val="28"/>
          <w:sz w:val="26"/>
          <w:szCs w:val="26"/>
          <w:rtl/>
        </w:rPr>
      </w:pPr>
      <w:r w:rsidRPr="00725298">
        <w:rPr>
          <w:rFonts w:ascii="Sakkal Majalla" w:eastAsia="Times New Roman" w:hAnsi="Sakkal Majalla" w:cs="Sakkal Majalla"/>
          <w:b/>
          <w:bCs/>
          <w:kern w:val="28"/>
          <w:sz w:val="26"/>
          <w:szCs w:val="26"/>
          <w:rtl/>
        </w:rPr>
        <w:t>نظام المكافأة بالمحاضرة (لمن يشغل وظيفة رسمية بجهة أخرى)</w:t>
      </w:r>
    </w:p>
    <w:p w14:paraId="249B46DB" w14:textId="77777777" w:rsidR="002E5E45" w:rsidRPr="00725298" w:rsidRDefault="002E5E45" w:rsidP="006F3F82">
      <w:pPr>
        <w:spacing w:after="0" w:line="240" w:lineRule="auto"/>
        <w:jc w:val="center"/>
        <w:outlineLvl w:val="0"/>
        <w:rPr>
          <w:rFonts w:ascii="Sakkal Majalla" w:eastAsia="Times New Roman" w:hAnsi="Sakkal Majalla" w:cs="Sakkal Majalla"/>
          <w:b/>
          <w:bCs/>
          <w:color w:val="002060"/>
          <w:kern w:val="28"/>
          <w:sz w:val="26"/>
          <w:szCs w:val="26"/>
          <w:rtl/>
        </w:rPr>
      </w:pPr>
    </w:p>
    <w:tbl>
      <w:tblPr>
        <w:tblpPr w:leftFromText="180" w:rightFromText="180" w:vertAnchor="text" w:horzAnchor="margin" w:tblpXSpec="center" w:tblpY="1227"/>
        <w:bidiVisual/>
        <w:tblW w:w="13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2282"/>
        <w:gridCol w:w="1720"/>
        <w:gridCol w:w="1133"/>
        <w:gridCol w:w="2857"/>
        <w:gridCol w:w="2137"/>
        <w:gridCol w:w="855"/>
        <w:gridCol w:w="1567"/>
        <w:gridCol w:w="844"/>
      </w:tblGrid>
      <w:tr w:rsidR="00B54192" w:rsidRPr="00404276" w14:paraId="1BBC574B" w14:textId="77777777" w:rsidTr="00E42783">
        <w:trPr>
          <w:trHeight w:val="551"/>
        </w:trPr>
        <w:tc>
          <w:tcPr>
            <w:tcW w:w="427" w:type="dxa"/>
            <w:shd w:val="clear" w:color="auto" w:fill="E5DFEC"/>
            <w:vAlign w:val="center"/>
          </w:tcPr>
          <w:p w14:paraId="35E922CB" w14:textId="77777777" w:rsidR="00B54192" w:rsidRPr="00404276" w:rsidRDefault="00B54192" w:rsidP="00B54192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404276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2282" w:type="dxa"/>
            <w:shd w:val="clear" w:color="auto" w:fill="E5DFEC"/>
            <w:vAlign w:val="center"/>
          </w:tcPr>
          <w:p w14:paraId="4BE8A49B" w14:textId="77777777" w:rsidR="00B54192" w:rsidRPr="00404276" w:rsidRDefault="00B54192" w:rsidP="00354779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404276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1720" w:type="dxa"/>
            <w:shd w:val="clear" w:color="auto" w:fill="E5DFEC"/>
            <w:vAlign w:val="center"/>
          </w:tcPr>
          <w:p w14:paraId="36FFA680" w14:textId="266D5C78" w:rsidR="00B54192" w:rsidRPr="00404276" w:rsidRDefault="00EB68DE" w:rsidP="00DA1AA5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404276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 xml:space="preserve">رقم الهوية </w:t>
            </w:r>
          </w:p>
        </w:tc>
        <w:tc>
          <w:tcPr>
            <w:tcW w:w="1133" w:type="dxa"/>
            <w:shd w:val="clear" w:color="auto" w:fill="E5DFEC"/>
            <w:vAlign w:val="center"/>
          </w:tcPr>
          <w:p w14:paraId="08A34E53" w14:textId="43449823" w:rsidR="00EB68DE" w:rsidRPr="00404276" w:rsidRDefault="00EB68DE" w:rsidP="00EB68DE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404276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 xml:space="preserve">المؤهل </w:t>
            </w:r>
            <w:r w:rsidRPr="00404276">
              <w:rPr>
                <w:rFonts w:ascii="Sakkal Majalla" w:eastAsia="Calibri" w:hAnsi="Sakkal Majalla" w:cs="Sakkal Majalla" w:hint="cs"/>
                <w:b/>
                <w:bCs/>
                <w:color w:val="C00000"/>
                <w:sz w:val="24"/>
                <w:szCs w:val="24"/>
                <w:rtl/>
              </w:rPr>
              <w:t>*</w:t>
            </w:r>
          </w:p>
        </w:tc>
        <w:tc>
          <w:tcPr>
            <w:tcW w:w="2857" w:type="dxa"/>
            <w:shd w:val="clear" w:color="auto" w:fill="E5DFEC"/>
            <w:vAlign w:val="center"/>
          </w:tcPr>
          <w:p w14:paraId="7C00871D" w14:textId="77777777" w:rsidR="00B54192" w:rsidRPr="00404276" w:rsidRDefault="00B54192" w:rsidP="00354779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404276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جهة العمل</w:t>
            </w:r>
          </w:p>
        </w:tc>
        <w:tc>
          <w:tcPr>
            <w:tcW w:w="2137" w:type="dxa"/>
            <w:shd w:val="clear" w:color="auto" w:fill="E5DFEC"/>
            <w:vAlign w:val="center"/>
          </w:tcPr>
          <w:p w14:paraId="3B4C4FE2" w14:textId="583898A5" w:rsidR="00B54192" w:rsidRPr="00404276" w:rsidRDefault="00B54192" w:rsidP="00354779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404276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عدد الوحدات المعتمدة أسبوعياً</w:t>
            </w:r>
            <w:r w:rsidR="00884A86" w:rsidRPr="00404276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 xml:space="preserve"> من قبل وكالة الجامعة للشؤون </w:t>
            </w:r>
            <w:r w:rsidR="006E1A04" w:rsidRPr="00404276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 xml:space="preserve">الأكاديمية </w:t>
            </w:r>
            <w:r w:rsidR="00884A86" w:rsidRPr="00404276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855" w:type="dxa"/>
            <w:shd w:val="clear" w:color="auto" w:fill="E5DFEC"/>
            <w:vAlign w:val="center"/>
          </w:tcPr>
          <w:p w14:paraId="79A15DC0" w14:textId="77777777" w:rsidR="00B54192" w:rsidRPr="00404276" w:rsidRDefault="00B54192" w:rsidP="00354779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404276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عدد الأسابيع</w:t>
            </w:r>
          </w:p>
        </w:tc>
        <w:tc>
          <w:tcPr>
            <w:tcW w:w="1567" w:type="dxa"/>
            <w:shd w:val="clear" w:color="auto" w:fill="E5DFEC"/>
            <w:vAlign w:val="center"/>
          </w:tcPr>
          <w:p w14:paraId="3E9687FC" w14:textId="47BCD107" w:rsidR="00B54192" w:rsidRPr="00404276" w:rsidRDefault="000D155F" w:rsidP="00354779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404276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إ</w:t>
            </w:r>
            <w:r w:rsidR="00B54192" w:rsidRPr="00404276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جمالي الوحدات التدريسية</w:t>
            </w:r>
            <w:r w:rsidR="00EB68DE" w:rsidRPr="00404276">
              <w:rPr>
                <w:rFonts w:ascii="Sakkal Majalla" w:eastAsia="Calibri" w:hAnsi="Sakkal Majalla" w:cs="Sakkal Majalla" w:hint="cs"/>
                <w:b/>
                <w:bCs/>
                <w:color w:val="C00000"/>
                <w:sz w:val="24"/>
                <w:szCs w:val="24"/>
                <w:rtl/>
              </w:rPr>
              <w:t>**</w:t>
            </w:r>
          </w:p>
        </w:tc>
        <w:tc>
          <w:tcPr>
            <w:tcW w:w="844" w:type="dxa"/>
            <w:shd w:val="clear" w:color="auto" w:fill="E5DFEC"/>
            <w:vAlign w:val="center"/>
          </w:tcPr>
          <w:p w14:paraId="2FEBA47E" w14:textId="77777777" w:rsidR="00B54192" w:rsidRPr="00404276" w:rsidRDefault="00B54192" w:rsidP="00354779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404276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الإنجاز</w:t>
            </w:r>
          </w:p>
        </w:tc>
      </w:tr>
      <w:tr w:rsidR="00B54192" w:rsidRPr="00404276" w14:paraId="16B24752" w14:textId="77777777" w:rsidTr="00E42783">
        <w:trPr>
          <w:trHeight w:val="294"/>
        </w:trPr>
        <w:tc>
          <w:tcPr>
            <w:tcW w:w="427" w:type="dxa"/>
            <w:shd w:val="clear" w:color="auto" w:fill="auto"/>
            <w:vAlign w:val="center"/>
          </w:tcPr>
          <w:p w14:paraId="236D9311" w14:textId="07AEB169" w:rsidR="00B54192" w:rsidRPr="00404276" w:rsidRDefault="00B54192" w:rsidP="00B54192">
            <w:pPr>
              <w:tabs>
                <w:tab w:val="left" w:pos="34"/>
              </w:tabs>
              <w:spacing w:after="0" w:line="240" w:lineRule="auto"/>
              <w:ind w:left="34"/>
              <w:jc w:val="center"/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pPr>
            <w:r w:rsidRPr="00404276">
              <w:rPr>
                <w:rFonts w:ascii="Sakkal Majalla" w:eastAsia="Calibri" w:hAnsi="Sakkal Majalla" w:cs="Sakkal Majalla" w:hint="cs"/>
                <w:sz w:val="26"/>
                <w:szCs w:val="26"/>
                <w:rtl/>
              </w:rPr>
              <w:t>1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3DAFBD35" w14:textId="77777777" w:rsidR="00B54192" w:rsidRPr="00404276" w:rsidRDefault="00B54192" w:rsidP="00114CE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19FA5F6A" w14:textId="77777777" w:rsidR="00B54192" w:rsidRPr="00404276" w:rsidRDefault="00B54192" w:rsidP="00114CE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352B3216" w14:textId="77777777" w:rsidR="00B54192" w:rsidRPr="00404276" w:rsidRDefault="00B54192" w:rsidP="00114CE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857" w:type="dxa"/>
            <w:shd w:val="clear" w:color="auto" w:fill="auto"/>
            <w:vAlign w:val="center"/>
          </w:tcPr>
          <w:p w14:paraId="552D41E5" w14:textId="77777777" w:rsidR="00B54192" w:rsidRPr="00404276" w:rsidRDefault="00B54192" w:rsidP="00114CE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14:paraId="4445C81B" w14:textId="77777777" w:rsidR="00B54192" w:rsidRPr="00404276" w:rsidRDefault="00B54192" w:rsidP="00114CE3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5" w:type="dxa"/>
            <w:shd w:val="clear" w:color="auto" w:fill="auto"/>
          </w:tcPr>
          <w:p w14:paraId="441A8C73" w14:textId="77777777" w:rsidR="00B54192" w:rsidRPr="00404276" w:rsidRDefault="00B54192" w:rsidP="00114CE3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498AED0C" w14:textId="77777777" w:rsidR="00B54192" w:rsidRPr="00404276" w:rsidRDefault="00B54192" w:rsidP="00114CE3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71B4B3F5" w14:textId="3FB5AB4E" w:rsidR="00B54192" w:rsidRPr="00404276" w:rsidRDefault="00B54192" w:rsidP="00114CE3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404276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أنجز</w:t>
            </w:r>
            <w:r w:rsidR="00076FEF" w:rsidRPr="00404276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/</w:t>
            </w:r>
            <w:r w:rsidRPr="00404276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ت</w:t>
            </w:r>
          </w:p>
        </w:tc>
      </w:tr>
      <w:tr w:rsidR="00076FEF" w:rsidRPr="00404276" w14:paraId="23382A1C" w14:textId="77777777" w:rsidTr="00E42783">
        <w:trPr>
          <w:trHeight w:val="65"/>
        </w:trPr>
        <w:tc>
          <w:tcPr>
            <w:tcW w:w="427" w:type="dxa"/>
            <w:shd w:val="clear" w:color="auto" w:fill="auto"/>
            <w:vAlign w:val="center"/>
          </w:tcPr>
          <w:p w14:paraId="5066D12E" w14:textId="53D8B294" w:rsidR="00076FEF" w:rsidRPr="00404276" w:rsidRDefault="00076FEF" w:rsidP="00076FEF">
            <w:pPr>
              <w:spacing w:after="0" w:line="240" w:lineRule="auto"/>
              <w:ind w:left="34"/>
              <w:jc w:val="center"/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pPr>
            <w:r w:rsidRPr="00404276">
              <w:rPr>
                <w:rFonts w:ascii="Sakkal Majalla" w:eastAsia="Calibri" w:hAnsi="Sakkal Majalla" w:cs="Sakkal Majalla" w:hint="cs"/>
                <w:sz w:val="26"/>
                <w:szCs w:val="26"/>
                <w:rtl/>
              </w:rPr>
              <w:t>2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1373BAFD" w14:textId="77777777" w:rsidR="00076FEF" w:rsidRPr="00404276" w:rsidRDefault="00076FEF" w:rsidP="00076FE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59D93741" w14:textId="77777777" w:rsidR="00076FEF" w:rsidRPr="00404276" w:rsidRDefault="00076FEF" w:rsidP="00076FE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133" w:type="dxa"/>
            <w:shd w:val="clear" w:color="auto" w:fill="auto"/>
          </w:tcPr>
          <w:p w14:paraId="7D298D0E" w14:textId="77777777" w:rsidR="00076FEF" w:rsidRPr="00404276" w:rsidRDefault="00076FEF" w:rsidP="00076FE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</w:p>
        </w:tc>
        <w:tc>
          <w:tcPr>
            <w:tcW w:w="2857" w:type="dxa"/>
            <w:shd w:val="clear" w:color="auto" w:fill="auto"/>
          </w:tcPr>
          <w:p w14:paraId="3E154720" w14:textId="77777777" w:rsidR="00076FEF" w:rsidRPr="00404276" w:rsidRDefault="00076FEF" w:rsidP="00076FE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14:paraId="515665F9" w14:textId="77777777" w:rsidR="00076FEF" w:rsidRPr="00404276" w:rsidRDefault="00076FEF" w:rsidP="00076FE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14:paraId="7A92E901" w14:textId="77777777" w:rsidR="00076FEF" w:rsidRPr="00404276" w:rsidRDefault="00076FEF" w:rsidP="00076FE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7101CC9D" w14:textId="77777777" w:rsidR="00076FEF" w:rsidRPr="00404276" w:rsidRDefault="00076FEF" w:rsidP="00076FEF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6D13899C" w14:textId="3F942CF1" w:rsidR="00076FEF" w:rsidRPr="00404276" w:rsidRDefault="00076FEF" w:rsidP="00076FEF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404276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أنجز/ت</w:t>
            </w:r>
          </w:p>
        </w:tc>
      </w:tr>
      <w:tr w:rsidR="00076FEF" w:rsidRPr="00404276" w14:paraId="56A696AF" w14:textId="77777777" w:rsidTr="00E42783">
        <w:trPr>
          <w:trHeight w:val="109"/>
        </w:trPr>
        <w:tc>
          <w:tcPr>
            <w:tcW w:w="427" w:type="dxa"/>
            <w:shd w:val="clear" w:color="auto" w:fill="auto"/>
            <w:vAlign w:val="center"/>
          </w:tcPr>
          <w:p w14:paraId="3CB43835" w14:textId="3B47C2C4" w:rsidR="00076FEF" w:rsidRPr="00404276" w:rsidRDefault="00076FEF" w:rsidP="00076FEF">
            <w:pPr>
              <w:spacing w:after="0" w:line="240" w:lineRule="auto"/>
              <w:ind w:left="34"/>
              <w:jc w:val="center"/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pPr>
            <w:r w:rsidRPr="00404276">
              <w:rPr>
                <w:rFonts w:ascii="Sakkal Majalla" w:eastAsia="Calibri" w:hAnsi="Sakkal Majalla" w:cs="Sakkal Majalla" w:hint="cs"/>
                <w:sz w:val="26"/>
                <w:szCs w:val="26"/>
                <w:rtl/>
              </w:rPr>
              <w:t>3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68DD2065" w14:textId="77777777" w:rsidR="00076FEF" w:rsidRPr="00404276" w:rsidRDefault="00076FEF" w:rsidP="00076FE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0630A60D" w14:textId="77777777" w:rsidR="00076FEF" w:rsidRPr="00404276" w:rsidRDefault="00076FEF" w:rsidP="00076FE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133" w:type="dxa"/>
            <w:shd w:val="clear" w:color="auto" w:fill="auto"/>
          </w:tcPr>
          <w:p w14:paraId="135EEEA8" w14:textId="77777777" w:rsidR="00076FEF" w:rsidRPr="00404276" w:rsidRDefault="00076FEF" w:rsidP="00076FE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</w:p>
        </w:tc>
        <w:tc>
          <w:tcPr>
            <w:tcW w:w="2857" w:type="dxa"/>
            <w:shd w:val="clear" w:color="auto" w:fill="auto"/>
          </w:tcPr>
          <w:p w14:paraId="3BF663C5" w14:textId="77777777" w:rsidR="00076FEF" w:rsidRPr="00404276" w:rsidRDefault="00076FEF" w:rsidP="00076FE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14:paraId="765E5401" w14:textId="77777777" w:rsidR="00076FEF" w:rsidRPr="00404276" w:rsidRDefault="00076FEF" w:rsidP="00076FE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14:paraId="1BC9A998" w14:textId="77777777" w:rsidR="00076FEF" w:rsidRPr="00404276" w:rsidRDefault="00076FEF" w:rsidP="00076FE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227BF02E" w14:textId="77777777" w:rsidR="00076FEF" w:rsidRPr="00404276" w:rsidRDefault="00076FEF" w:rsidP="00076FEF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07B9E4E3" w14:textId="62E6A612" w:rsidR="00076FEF" w:rsidRPr="00404276" w:rsidRDefault="00076FEF" w:rsidP="00076FEF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404276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أنجز/ت</w:t>
            </w:r>
          </w:p>
        </w:tc>
      </w:tr>
      <w:tr w:rsidR="00076FEF" w:rsidRPr="00404276" w14:paraId="6528A36D" w14:textId="77777777" w:rsidTr="00E42783">
        <w:trPr>
          <w:trHeight w:val="65"/>
        </w:trPr>
        <w:tc>
          <w:tcPr>
            <w:tcW w:w="427" w:type="dxa"/>
            <w:shd w:val="clear" w:color="auto" w:fill="auto"/>
            <w:vAlign w:val="center"/>
          </w:tcPr>
          <w:p w14:paraId="4FEFA233" w14:textId="4B079B5D" w:rsidR="00076FEF" w:rsidRPr="00404276" w:rsidRDefault="00076FEF" w:rsidP="00076FEF">
            <w:pPr>
              <w:spacing w:after="0" w:line="240" w:lineRule="auto"/>
              <w:ind w:left="34"/>
              <w:jc w:val="center"/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pPr>
            <w:r w:rsidRPr="00404276">
              <w:rPr>
                <w:rFonts w:ascii="Sakkal Majalla" w:eastAsia="Calibri" w:hAnsi="Sakkal Majalla" w:cs="Sakkal Majalla" w:hint="cs"/>
                <w:sz w:val="26"/>
                <w:szCs w:val="26"/>
                <w:rtl/>
              </w:rPr>
              <w:t>4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372E4FAD" w14:textId="77777777" w:rsidR="00076FEF" w:rsidRPr="00404276" w:rsidRDefault="00076FEF" w:rsidP="00076FE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06B36ED3" w14:textId="77777777" w:rsidR="00076FEF" w:rsidRPr="00404276" w:rsidRDefault="00076FEF" w:rsidP="00076FE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133" w:type="dxa"/>
            <w:shd w:val="clear" w:color="auto" w:fill="auto"/>
          </w:tcPr>
          <w:p w14:paraId="2CAF595D" w14:textId="77777777" w:rsidR="00076FEF" w:rsidRPr="00404276" w:rsidRDefault="00076FEF" w:rsidP="00076FE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</w:p>
        </w:tc>
        <w:tc>
          <w:tcPr>
            <w:tcW w:w="2857" w:type="dxa"/>
            <w:shd w:val="clear" w:color="auto" w:fill="auto"/>
          </w:tcPr>
          <w:p w14:paraId="5E040DEA" w14:textId="77777777" w:rsidR="00076FEF" w:rsidRPr="00404276" w:rsidRDefault="00076FEF" w:rsidP="00076FE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14:paraId="5C96AEA3" w14:textId="77777777" w:rsidR="00076FEF" w:rsidRPr="00404276" w:rsidRDefault="00076FEF" w:rsidP="00076FE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14:paraId="1BB67AE2" w14:textId="77777777" w:rsidR="00076FEF" w:rsidRPr="00404276" w:rsidRDefault="00076FEF" w:rsidP="00076FE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4294F782" w14:textId="77777777" w:rsidR="00076FEF" w:rsidRPr="00404276" w:rsidRDefault="00076FEF" w:rsidP="00076FEF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67E81409" w14:textId="0926C1CB" w:rsidR="00076FEF" w:rsidRPr="00404276" w:rsidRDefault="00076FEF" w:rsidP="00076FEF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404276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أنجز/ت</w:t>
            </w:r>
          </w:p>
        </w:tc>
      </w:tr>
    </w:tbl>
    <w:p w14:paraId="552CDA22" w14:textId="4B2E61A7" w:rsidR="00114CE3" w:rsidRPr="00404276" w:rsidRDefault="00114CE3" w:rsidP="00B54192">
      <w:pPr>
        <w:spacing w:after="0" w:line="240" w:lineRule="auto"/>
        <w:ind w:left="95"/>
        <w:jc w:val="lowKashida"/>
        <w:rPr>
          <w:rFonts w:ascii="Sakkal Majalla" w:eastAsia="Times New Roman" w:hAnsi="Sakkal Majalla" w:cs="Sakkal Majalla"/>
          <w:b/>
          <w:bCs/>
          <w:sz w:val="28"/>
          <w:szCs w:val="28"/>
          <w:rtl/>
        </w:rPr>
      </w:pPr>
      <w:r w:rsidRPr="00404276">
        <w:rPr>
          <w:rFonts w:ascii="Sakkal Majalla" w:eastAsia="Times New Roman" w:hAnsi="Sakkal Majalla" w:cs="Sakkal Majalla"/>
          <w:b/>
          <w:bCs/>
          <w:sz w:val="28"/>
          <w:szCs w:val="28"/>
          <w:rtl/>
        </w:rPr>
        <w:t xml:space="preserve">بناءً على المادة رقم (101) من اللائحة المنظمة لشؤون أعضاء هيئة التدريس السعوديين  </w:t>
      </w:r>
      <w:r w:rsidR="00BF3BCF" w:rsidRPr="00404276">
        <w:rPr>
          <w:rFonts w:ascii="Sakkal Majalla" w:eastAsia="Times New Roman" w:hAnsi="Sakkal Majalla" w:cs="Sakkal Majalla"/>
          <w:b/>
          <w:bCs/>
          <w:sz w:val="28"/>
          <w:szCs w:val="28"/>
          <w:rtl/>
        </w:rPr>
        <w:t xml:space="preserve"> </w:t>
      </w:r>
      <w:r w:rsidRPr="00404276">
        <w:rPr>
          <w:rFonts w:ascii="Sakkal Majalla" w:eastAsia="Times New Roman" w:hAnsi="Sakkal Majalla" w:cs="Sakkal Majalla"/>
          <w:b/>
          <w:bCs/>
          <w:sz w:val="28"/>
          <w:szCs w:val="28"/>
          <w:rtl/>
        </w:rPr>
        <w:t xml:space="preserve">في الجامعات، تمت الموافقة على تعاون المذكورات أدناه بكلية </w:t>
      </w:r>
      <w:r w:rsidRPr="00404276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>................</w:t>
      </w:r>
      <w:r w:rsidRPr="00404276">
        <w:rPr>
          <w:rFonts w:ascii="Sakkal Majalla" w:eastAsia="Times New Roman" w:hAnsi="Sakkal Majalla" w:cs="Sakkal Majalla"/>
          <w:b/>
          <w:bCs/>
          <w:sz w:val="28"/>
          <w:szCs w:val="28"/>
          <w:rtl/>
        </w:rPr>
        <w:t xml:space="preserve"> </w:t>
      </w:r>
      <w:r w:rsidR="007670EA" w:rsidRPr="00404276"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  <w:t>ب</w:t>
      </w:r>
      <w:r w:rsidRPr="00404276">
        <w:rPr>
          <w:rFonts w:ascii="Sakkal Majalla" w:eastAsia="Times New Roman" w:hAnsi="Sakkal Majalla" w:cs="Sakkal Majalla"/>
          <w:b/>
          <w:bCs/>
          <w:sz w:val="28"/>
          <w:szCs w:val="28"/>
          <w:rtl/>
        </w:rPr>
        <w:t xml:space="preserve">قسم </w:t>
      </w:r>
      <w:r w:rsidRPr="00404276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>....................</w:t>
      </w:r>
      <w:r w:rsidRPr="00404276">
        <w:rPr>
          <w:rFonts w:ascii="Sakkal Majalla" w:eastAsia="Times New Roman" w:hAnsi="Sakkal Majalla" w:cs="Sakkal Majalla"/>
          <w:b/>
          <w:bCs/>
          <w:sz w:val="28"/>
          <w:szCs w:val="28"/>
          <w:rtl/>
        </w:rPr>
        <w:t xml:space="preserve"> خلال الفصل الدراسي </w:t>
      </w:r>
      <w:r w:rsidR="00547745" w:rsidRPr="00404276"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  <w:t>الأول للعام</w:t>
      </w:r>
      <w:r w:rsidRPr="00404276">
        <w:rPr>
          <w:rFonts w:ascii="Sakkal Majalla" w:eastAsia="Times New Roman" w:hAnsi="Sakkal Majalla" w:cs="Sakkal Majalla"/>
          <w:b/>
          <w:bCs/>
          <w:sz w:val="28"/>
          <w:szCs w:val="28"/>
          <w:rtl/>
        </w:rPr>
        <w:t xml:space="preserve"> </w:t>
      </w:r>
      <w:r w:rsidR="006D5533" w:rsidRPr="00404276"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  <w:t xml:space="preserve">الجامعي </w:t>
      </w:r>
      <w:r w:rsidR="00076FEF" w:rsidRPr="00404276"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  <w:t>144</w:t>
      </w:r>
      <w:r w:rsidR="00EB68DE" w:rsidRPr="00404276"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  <w:t>6</w:t>
      </w:r>
      <w:r w:rsidR="00076FEF" w:rsidRPr="00404276"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  <w:t>هـ</w:t>
      </w:r>
      <w:r w:rsidRPr="00404276">
        <w:rPr>
          <w:rFonts w:ascii="Sakkal Majalla" w:eastAsia="Times New Roman" w:hAnsi="Sakkal Majalla" w:cs="Sakkal Majalla"/>
          <w:b/>
          <w:bCs/>
          <w:sz w:val="28"/>
          <w:szCs w:val="28"/>
          <w:rtl/>
        </w:rPr>
        <w:t xml:space="preserve"> وحيث أنه قد تم إنجاز المهام الموكلة </w:t>
      </w:r>
      <w:r w:rsidR="006D5533" w:rsidRPr="00404276"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  <w:t>إليهن،</w:t>
      </w:r>
      <w:r w:rsidRPr="00404276">
        <w:rPr>
          <w:rFonts w:ascii="Sakkal Majalla" w:eastAsia="Times New Roman" w:hAnsi="Sakkal Majalla" w:cs="Sakkal Majalla"/>
          <w:b/>
          <w:bCs/>
          <w:sz w:val="28"/>
          <w:szCs w:val="28"/>
          <w:rtl/>
        </w:rPr>
        <w:t xml:space="preserve"> نأمل التفضل بإجراء اللازم نحو صرف مستحقاتهن لقاء الساعات التدريسية التي قمن </w:t>
      </w:r>
      <w:r w:rsidR="006D5533" w:rsidRPr="00404276"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  <w:t>بتدريسها.</w:t>
      </w:r>
      <w:r w:rsidR="002E5E45" w:rsidRPr="00404276"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  <w:t xml:space="preserve"> </w:t>
      </w:r>
    </w:p>
    <w:p w14:paraId="29155A0D" w14:textId="5EAB2772" w:rsidR="00EB68DE" w:rsidRPr="00404276" w:rsidRDefault="00B54192" w:rsidP="00114CE3">
      <w:pPr>
        <w:spacing w:after="0" w:line="240" w:lineRule="auto"/>
        <w:rPr>
          <w:rFonts w:ascii="Sakkal Majalla" w:eastAsia="Calibri" w:hAnsi="Sakkal Majalla" w:cs="Sakkal Majalla"/>
          <w:b/>
          <w:bCs/>
          <w:color w:val="C00000"/>
          <w:rtl/>
        </w:rPr>
      </w:pPr>
      <w:r w:rsidRPr="00404276">
        <w:rPr>
          <w:rFonts w:ascii="Calibri" w:eastAsia="Calibri" w:hAnsi="Calibri" w:cs="AL-Mohanad"/>
          <w:color w:val="C00000"/>
        </w:rPr>
        <w:t>*</w:t>
      </w:r>
      <w:bookmarkStart w:id="0" w:name="_GoBack"/>
      <w:r w:rsidR="00EB68DE" w:rsidRPr="00404276">
        <w:rPr>
          <w:rFonts w:ascii="Sakkal Majalla" w:eastAsia="Calibri" w:hAnsi="Sakkal Majalla" w:cs="Sakkal Majalla"/>
          <w:b/>
          <w:bCs/>
          <w:sz w:val="24"/>
          <w:szCs w:val="24"/>
          <w:rtl/>
        </w:rPr>
        <w:t>تحديد الدرجة العلمية (</w:t>
      </w:r>
      <w:proofErr w:type="spellStart"/>
      <w:r w:rsidR="00EB68DE" w:rsidRPr="00404276">
        <w:rPr>
          <w:rFonts w:ascii="Sakkal Majalla" w:eastAsia="Calibri" w:hAnsi="Sakkal Majalla" w:cs="Sakkal Majalla"/>
          <w:b/>
          <w:bCs/>
          <w:sz w:val="24"/>
          <w:szCs w:val="24"/>
          <w:rtl/>
        </w:rPr>
        <w:t>أ.مساعد.أ.</w:t>
      </w:r>
      <w:r w:rsidR="00404276" w:rsidRPr="00404276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>مشارك</w:t>
      </w:r>
      <w:proofErr w:type="spellEnd"/>
      <w:r w:rsidR="00404276" w:rsidRPr="00404276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>. أستا</w:t>
      </w:r>
      <w:r w:rsidR="00404276" w:rsidRPr="00404276">
        <w:rPr>
          <w:rFonts w:ascii="Sakkal Majalla" w:eastAsia="Calibri" w:hAnsi="Sakkal Majalla" w:cs="Sakkal Majalla" w:hint="eastAsia"/>
          <w:b/>
          <w:bCs/>
          <w:sz w:val="24"/>
          <w:szCs w:val="24"/>
          <w:rtl/>
        </w:rPr>
        <w:t>ذ</w:t>
      </w:r>
      <w:r w:rsidR="00EB68DE" w:rsidRPr="00404276">
        <w:rPr>
          <w:rFonts w:ascii="Sakkal Majalla" w:eastAsia="Calibri" w:hAnsi="Sakkal Majalla" w:cs="Sakkal Majalla"/>
          <w:b/>
          <w:bCs/>
          <w:sz w:val="24"/>
          <w:szCs w:val="24"/>
          <w:rtl/>
        </w:rPr>
        <w:t>) لحملة الدكتوراه.</w:t>
      </w:r>
    </w:p>
    <w:bookmarkEnd w:id="0"/>
    <w:p w14:paraId="34B92AC9" w14:textId="483D62D1" w:rsidR="00114CE3" w:rsidRPr="00EB68DE" w:rsidRDefault="00EB68DE" w:rsidP="00114CE3">
      <w:pPr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</w:rPr>
      </w:pPr>
      <w:r w:rsidRPr="00EB68DE">
        <w:rPr>
          <w:rFonts w:ascii="Sakkal Majalla" w:eastAsia="Calibri" w:hAnsi="Sakkal Majalla" w:cs="Sakkal Majalla"/>
          <w:color w:val="C00000"/>
          <w:sz w:val="24"/>
          <w:szCs w:val="24"/>
        </w:rPr>
        <w:t>**</w:t>
      </w:r>
      <w:r w:rsidR="00114CE3" w:rsidRPr="00404276">
        <w:rPr>
          <w:rFonts w:ascii="Sakkal Majalla" w:eastAsia="Calibri" w:hAnsi="Sakkal Majalla" w:cs="Sakkal Majalla"/>
          <w:b/>
          <w:bCs/>
          <w:sz w:val="24"/>
          <w:szCs w:val="24"/>
          <w:rtl/>
        </w:rPr>
        <w:t>إجمالي الوحدات التدريسية المستحق الصرف عنها (عدد الوحدات المعتمدة أسبوعياً</w:t>
      </w:r>
      <w:r w:rsidR="00114CE3" w:rsidRPr="00404276">
        <w:rPr>
          <w:rFonts w:ascii="Sakkal Majalla" w:eastAsia="Calibri" w:hAnsi="Sakkal Majalla" w:cs="Sakkal Majalla"/>
          <w:b/>
          <w:bCs/>
          <w:sz w:val="24"/>
          <w:szCs w:val="24"/>
        </w:rPr>
        <w:sym w:font="Wingdings 2" w:char="F0CE"/>
      </w:r>
      <w:r w:rsidR="00114CE3" w:rsidRPr="00404276">
        <w:rPr>
          <w:rFonts w:ascii="Sakkal Majalla" w:eastAsia="Calibri" w:hAnsi="Sakkal Majalla" w:cs="Sakkal Majalla"/>
          <w:b/>
          <w:bCs/>
          <w:sz w:val="24"/>
          <w:szCs w:val="24"/>
          <w:rtl/>
        </w:rPr>
        <w:t>عدد الأسابيع)</w:t>
      </w:r>
      <w:r w:rsidR="001C6489" w:rsidRPr="00404276">
        <w:rPr>
          <w:rFonts w:ascii="Sakkal Majalla" w:eastAsia="Calibri" w:hAnsi="Sakkal Majalla" w:cs="Sakkal Majalla"/>
          <w:b/>
          <w:bCs/>
          <w:sz w:val="24"/>
          <w:szCs w:val="24"/>
          <w:rtl/>
        </w:rPr>
        <w:t>.</w:t>
      </w:r>
    </w:p>
    <w:p w14:paraId="3EAB3218" w14:textId="3853F36F" w:rsidR="006F3F82" w:rsidRPr="00114CE3" w:rsidRDefault="00B54192" w:rsidP="006F3F82">
      <w:pPr>
        <w:spacing w:after="0" w:line="240" w:lineRule="auto"/>
        <w:jc w:val="center"/>
        <w:rPr>
          <w:rFonts w:ascii="Times New Roman" w:eastAsia="Times New Roman" w:hAnsi="Times New Roman" w:cs="AL-Mohanad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PT Bold Heading" w:hint="cs"/>
          <w:sz w:val="28"/>
          <w:szCs w:val="28"/>
          <w:rtl/>
        </w:rPr>
        <w:t xml:space="preserve"> </w:t>
      </w:r>
      <w:proofErr w:type="gramStart"/>
      <w:r w:rsidR="006F3F82" w:rsidRPr="006A10FD">
        <w:rPr>
          <w:rFonts w:ascii="Times New Roman" w:eastAsia="Times New Roman" w:hAnsi="Times New Roman" w:cs="PT Bold Heading" w:hint="cs"/>
          <w:sz w:val="28"/>
          <w:szCs w:val="28"/>
          <w:rtl/>
        </w:rPr>
        <w:t>و تفضلوا</w:t>
      </w:r>
      <w:proofErr w:type="gramEnd"/>
      <w:r w:rsidR="003A26E4">
        <w:rPr>
          <w:rFonts w:ascii="Times New Roman" w:eastAsia="Times New Roman" w:hAnsi="Times New Roman" w:cs="PT Bold Heading" w:hint="cs"/>
          <w:sz w:val="28"/>
          <w:szCs w:val="28"/>
          <w:rtl/>
        </w:rPr>
        <w:t xml:space="preserve"> </w:t>
      </w:r>
      <w:r w:rsidR="006F3F82" w:rsidRPr="006A10FD">
        <w:rPr>
          <w:rFonts w:ascii="Times New Roman" w:eastAsia="Times New Roman" w:hAnsi="Times New Roman" w:cs="PT Bold Heading" w:hint="cs"/>
          <w:sz w:val="28"/>
          <w:szCs w:val="28"/>
          <w:rtl/>
        </w:rPr>
        <w:t>بقبول خالص التحية,,</w:t>
      </w:r>
    </w:p>
    <w:p w14:paraId="48AD8ABA" w14:textId="77777777" w:rsidR="00114CE3" w:rsidRPr="00582F47" w:rsidRDefault="006F3F82" w:rsidP="008A28C8">
      <w:pPr>
        <w:spacing w:after="0" w:line="240" w:lineRule="auto"/>
        <w:jc w:val="center"/>
        <w:rPr>
          <w:rFonts w:ascii="Times New Roman" w:eastAsia="Times New Roman" w:hAnsi="Times New Roman" w:cs="PT Bold Heading"/>
          <w:sz w:val="28"/>
          <w:szCs w:val="28"/>
          <w:rtl/>
        </w:rPr>
      </w:pPr>
      <w:r>
        <w:rPr>
          <w:rFonts w:ascii="Times New Roman" w:eastAsia="Times New Roman" w:hAnsi="Times New Roman" w:cs="PT Bold Heading" w:hint="cs"/>
          <w:sz w:val="28"/>
          <w:szCs w:val="28"/>
          <w:rtl/>
        </w:rPr>
        <w:t>الختـم</w:t>
      </w:r>
      <w:r w:rsidR="008A28C8" w:rsidRPr="00582F47">
        <w:rPr>
          <w:rFonts w:ascii="Times New Roman" w:eastAsia="Times New Roman" w:hAnsi="Times New Roman" w:cs="AL-Mohanad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2EB5A9" wp14:editId="30FBDD73">
                <wp:simplePos x="0" y="0"/>
                <wp:positionH relativeFrom="column">
                  <wp:posOffset>-76200</wp:posOffset>
                </wp:positionH>
                <wp:positionV relativeFrom="paragraph">
                  <wp:posOffset>7620</wp:posOffset>
                </wp:positionV>
                <wp:extent cx="3039110" cy="1057275"/>
                <wp:effectExtent l="0" t="0" r="0" b="0"/>
                <wp:wrapNone/>
                <wp:docPr id="1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039110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6DCAE" w14:textId="77777777" w:rsidR="008A28C8" w:rsidRDefault="008A28C8" w:rsidP="008A28C8">
                            <w:pPr>
                              <w:spacing w:after="0"/>
                              <w:rPr>
                                <w:rFonts w:cs="PT Bold Heading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PT Bold Heading" w:hint="cs"/>
                                <w:sz w:val="26"/>
                                <w:szCs w:val="26"/>
                                <w:rtl/>
                              </w:rPr>
                              <w:t>رئيسة القسم</w:t>
                            </w:r>
                            <w:r w:rsidRPr="006143B9">
                              <w:rPr>
                                <w:rFonts w:cs="PT Bold Heading" w:hint="cs"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  <w:r w:rsidRPr="00FE4179">
                              <w:rPr>
                                <w:rFonts w:cs="PT Bold Heading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F27E64">
                              <w:rPr>
                                <w:rFonts w:ascii="Arial" w:hAnsi="Arial" w:cs="Arial"/>
                                <w:rtl/>
                              </w:rPr>
                              <w:t>...............</w:t>
                            </w:r>
                            <w:r w:rsidRPr="00F27E64">
                              <w:rPr>
                                <w:rFonts w:ascii="Arial" w:hAnsi="Arial" w:cs="Arial" w:hint="cs"/>
                                <w:rtl/>
                              </w:rPr>
                              <w:t>........</w:t>
                            </w:r>
                            <w:r w:rsidRPr="00F27E64">
                              <w:rPr>
                                <w:rFonts w:ascii="Arial" w:hAnsi="Arial" w:cs="Arial"/>
                                <w:rtl/>
                              </w:rPr>
                              <w:t>.....</w:t>
                            </w:r>
                            <w:r>
                              <w:rPr>
                                <w:rFonts w:ascii="Arial" w:hAnsi="Arial" w:cs="Arial" w:hint="cs"/>
                                <w:rtl/>
                              </w:rPr>
                              <w:t>.........</w:t>
                            </w:r>
                            <w:r w:rsidRPr="00F27E64">
                              <w:rPr>
                                <w:rFonts w:ascii="Arial" w:hAnsi="Arial" w:cs="Arial" w:hint="cs"/>
                                <w:rtl/>
                              </w:rPr>
                              <w:t>..</w:t>
                            </w:r>
                            <w:r w:rsidRPr="00F27E64">
                              <w:rPr>
                                <w:rFonts w:ascii="Arial" w:hAnsi="Arial" w:cs="Arial"/>
                                <w:rtl/>
                              </w:rPr>
                              <w:t>...........</w:t>
                            </w:r>
                          </w:p>
                          <w:p w14:paraId="4B8CD90D" w14:textId="77777777" w:rsidR="008A28C8" w:rsidRDefault="008A28C8" w:rsidP="008A28C8">
                            <w:pPr>
                              <w:spacing w:after="0"/>
                              <w:rPr>
                                <w:rFonts w:cs="PT Bold Heading"/>
                                <w:sz w:val="16"/>
                                <w:szCs w:val="16"/>
                                <w:rtl/>
                              </w:rPr>
                            </w:pPr>
                            <w:r w:rsidRPr="006143B9">
                              <w:rPr>
                                <w:rFonts w:cs="PT Bold Heading" w:hint="cs"/>
                                <w:sz w:val="26"/>
                                <w:szCs w:val="26"/>
                                <w:rtl/>
                              </w:rPr>
                              <w:t>التوقيــــــع</w:t>
                            </w:r>
                            <w:r w:rsidRPr="00FE4179">
                              <w:rPr>
                                <w:rFonts w:cs="PT Bold Heading" w:hint="cs"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 w:rsidRPr="00FE4179">
                              <w:rPr>
                                <w:rFonts w:ascii="Arial" w:hAnsi="Arial" w:cs="Arial"/>
                                <w:rtl/>
                              </w:rPr>
                              <w:t>...............</w:t>
                            </w:r>
                            <w:r w:rsidRPr="00FE4179">
                              <w:rPr>
                                <w:rFonts w:ascii="Arial" w:hAnsi="Arial" w:cs="Arial" w:hint="cs"/>
                                <w:rtl/>
                              </w:rPr>
                              <w:t>........</w:t>
                            </w:r>
                            <w:r w:rsidRPr="00FE4179">
                              <w:rPr>
                                <w:rFonts w:ascii="Arial" w:hAnsi="Arial" w:cs="Arial"/>
                                <w:rtl/>
                              </w:rPr>
                              <w:t>.....</w:t>
                            </w:r>
                            <w:r>
                              <w:rPr>
                                <w:rFonts w:ascii="Arial" w:hAnsi="Arial" w:cs="Arial" w:hint="cs"/>
                                <w:rtl/>
                              </w:rPr>
                              <w:t>.......</w:t>
                            </w:r>
                            <w:r w:rsidRPr="00FE4179">
                              <w:rPr>
                                <w:rFonts w:ascii="Arial" w:hAnsi="Arial" w:cs="Arial" w:hint="cs"/>
                                <w:rtl/>
                              </w:rPr>
                              <w:t>....</w:t>
                            </w:r>
                            <w:r w:rsidRPr="00FE4179">
                              <w:rPr>
                                <w:rFonts w:ascii="Arial" w:hAnsi="Arial" w:cs="Arial"/>
                                <w:rtl/>
                              </w:rPr>
                              <w:t>...........</w:t>
                            </w:r>
                          </w:p>
                          <w:p w14:paraId="756F9964" w14:textId="16367C20" w:rsidR="008A28C8" w:rsidRPr="008A28C8" w:rsidRDefault="008A28C8" w:rsidP="003D243F">
                            <w:pPr>
                              <w:rPr>
                                <w:rFonts w:cs="PT Bold Heading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8A28C8">
                              <w:rPr>
                                <w:rFonts w:cs="PT Bold Heading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التاريـــــــخ:</w:t>
                            </w:r>
                            <w:r w:rsidRPr="008A28C8">
                              <w:rPr>
                                <w:rFonts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A28C8"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proofErr w:type="gramEnd"/>
                            <w:r w:rsidRPr="008A28C8"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 xml:space="preserve">   /   / 144</w:t>
                            </w:r>
                            <w:r w:rsidR="00EB68DE"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>6</w:t>
                            </w:r>
                            <w:r w:rsidRPr="008A28C8"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2EB5A9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-6pt;margin-top:.6pt;width:239.3pt;height:83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" filled="f" stroked="f">
                <v:textbox>
                  <w:txbxContent>
                    <w:p w14:paraId="3A46DCAE" w14:textId="77777777" w:rsidR="008A28C8" w:rsidRDefault="008A28C8" w:rsidP="008A28C8">
                      <w:pPr>
                        <w:spacing w:after="0"/>
                        <w:rPr>
                          <w:rFonts w:cs="PT Bold Heading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="PT Bold Heading" w:hint="cs"/>
                          <w:sz w:val="26"/>
                          <w:szCs w:val="26"/>
                          <w:rtl/>
                        </w:rPr>
                        <w:t>رئيسة القسم</w:t>
                      </w:r>
                      <w:r w:rsidRPr="006143B9">
                        <w:rPr>
                          <w:rFonts w:cs="PT Bold Heading" w:hint="cs"/>
                          <w:sz w:val="26"/>
                          <w:szCs w:val="26"/>
                          <w:rtl/>
                        </w:rPr>
                        <w:t>:</w:t>
                      </w:r>
                      <w:r w:rsidRPr="00FE4179">
                        <w:rPr>
                          <w:rFonts w:cs="PT Bold Heading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F27E64">
                        <w:rPr>
                          <w:rFonts w:ascii="Arial" w:hAnsi="Arial" w:cs="Arial"/>
                          <w:rtl/>
                        </w:rPr>
                        <w:t>...............</w:t>
                      </w:r>
                      <w:r w:rsidRPr="00F27E64">
                        <w:rPr>
                          <w:rFonts w:ascii="Arial" w:hAnsi="Arial" w:cs="Arial" w:hint="cs"/>
                          <w:rtl/>
                        </w:rPr>
                        <w:t>........</w:t>
                      </w:r>
                      <w:r w:rsidRPr="00F27E64">
                        <w:rPr>
                          <w:rFonts w:ascii="Arial" w:hAnsi="Arial" w:cs="Arial"/>
                          <w:rtl/>
                        </w:rPr>
                        <w:t>.....</w:t>
                      </w:r>
                      <w:r>
                        <w:rPr>
                          <w:rFonts w:ascii="Arial" w:hAnsi="Arial" w:cs="Arial" w:hint="cs"/>
                          <w:rtl/>
                        </w:rPr>
                        <w:t>.........</w:t>
                      </w:r>
                      <w:r w:rsidRPr="00F27E64">
                        <w:rPr>
                          <w:rFonts w:ascii="Arial" w:hAnsi="Arial" w:cs="Arial" w:hint="cs"/>
                          <w:rtl/>
                        </w:rPr>
                        <w:t>..</w:t>
                      </w:r>
                      <w:r w:rsidRPr="00F27E64">
                        <w:rPr>
                          <w:rFonts w:ascii="Arial" w:hAnsi="Arial" w:cs="Arial"/>
                          <w:rtl/>
                        </w:rPr>
                        <w:t>...........</w:t>
                      </w:r>
                    </w:p>
                    <w:p w14:paraId="4B8CD90D" w14:textId="77777777" w:rsidR="008A28C8" w:rsidRDefault="008A28C8" w:rsidP="008A28C8">
                      <w:pPr>
                        <w:spacing w:after="0"/>
                        <w:rPr>
                          <w:rFonts w:cs="PT Bold Heading"/>
                          <w:sz w:val="16"/>
                          <w:szCs w:val="16"/>
                          <w:rtl/>
                        </w:rPr>
                      </w:pPr>
                      <w:r w:rsidRPr="006143B9">
                        <w:rPr>
                          <w:rFonts w:cs="PT Bold Heading" w:hint="cs"/>
                          <w:sz w:val="26"/>
                          <w:szCs w:val="26"/>
                          <w:rtl/>
                        </w:rPr>
                        <w:t>التوقيــــــع</w:t>
                      </w:r>
                      <w:r w:rsidRPr="00FE4179">
                        <w:rPr>
                          <w:rFonts w:cs="PT Bold Heading" w:hint="cs"/>
                          <w:sz w:val="28"/>
                          <w:szCs w:val="28"/>
                          <w:rtl/>
                        </w:rPr>
                        <w:t xml:space="preserve">: </w:t>
                      </w:r>
                      <w:r w:rsidRPr="00FE4179">
                        <w:rPr>
                          <w:rFonts w:ascii="Arial" w:hAnsi="Arial" w:cs="Arial"/>
                          <w:rtl/>
                        </w:rPr>
                        <w:t>...............</w:t>
                      </w:r>
                      <w:r w:rsidRPr="00FE4179">
                        <w:rPr>
                          <w:rFonts w:ascii="Arial" w:hAnsi="Arial" w:cs="Arial" w:hint="cs"/>
                          <w:rtl/>
                        </w:rPr>
                        <w:t>........</w:t>
                      </w:r>
                      <w:r w:rsidRPr="00FE4179">
                        <w:rPr>
                          <w:rFonts w:ascii="Arial" w:hAnsi="Arial" w:cs="Arial"/>
                          <w:rtl/>
                        </w:rPr>
                        <w:t>.....</w:t>
                      </w:r>
                      <w:r>
                        <w:rPr>
                          <w:rFonts w:ascii="Arial" w:hAnsi="Arial" w:cs="Arial" w:hint="cs"/>
                          <w:rtl/>
                        </w:rPr>
                        <w:t>.......</w:t>
                      </w:r>
                      <w:r w:rsidRPr="00FE4179">
                        <w:rPr>
                          <w:rFonts w:ascii="Arial" w:hAnsi="Arial" w:cs="Arial" w:hint="cs"/>
                          <w:rtl/>
                        </w:rPr>
                        <w:t>....</w:t>
                      </w:r>
                      <w:r w:rsidRPr="00FE4179">
                        <w:rPr>
                          <w:rFonts w:ascii="Arial" w:hAnsi="Arial" w:cs="Arial"/>
                          <w:rtl/>
                        </w:rPr>
                        <w:t>...........</w:t>
                      </w:r>
                    </w:p>
                    <w:p w14:paraId="756F9964" w14:textId="16367C20" w:rsidR="008A28C8" w:rsidRPr="008A28C8" w:rsidRDefault="008A28C8" w:rsidP="003D243F">
                      <w:pPr>
                        <w:rPr>
                          <w:rFonts w:cs="PT Bold Heading"/>
                          <w:b/>
                          <w:bCs/>
                          <w:sz w:val="16"/>
                          <w:szCs w:val="16"/>
                        </w:rPr>
                      </w:pPr>
                      <w:proofErr w:type="gramStart"/>
                      <w:r w:rsidRPr="008A28C8">
                        <w:rPr>
                          <w:rFonts w:cs="PT Bold Heading" w:hint="cs"/>
                          <w:b/>
                          <w:bCs/>
                          <w:sz w:val="26"/>
                          <w:szCs w:val="26"/>
                          <w:rtl/>
                        </w:rPr>
                        <w:t>التاريـــــــخ:</w:t>
                      </w:r>
                      <w:r w:rsidRPr="008A28C8">
                        <w:rPr>
                          <w:rFonts w:cs="PT Bold Heading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A28C8"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 xml:space="preserve">  </w:t>
                      </w:r>
                      <w:proofErr w:type="gramEnd"/>
                      <w:r w:rsidRPr="008A28C8"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 xml:space="preserve">   /   / 144</w:t>
                      </w:r>
                      <w:r w:rsidR="00EB68DE"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>6</w:t>
                      </w:r>
                      <w:r w:rsidRPr="008A28C8"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>هـ</w:t>
                      </w:r>
                    </w:p>
                  </w:txbxContent>
                </v:textbox>
              </v:shape>
            </w:pict>
          </mc:Fallback>
        </mc:AlternateContent>
      </w:r>
    </w:p>
    <w:p w14:paraId="44AFCA67" w14:textId="77777777" w:rsidR="00114CE3" w:rsidRPr="00114CE3" w:rsidRDefault="00114CE3" w:rsidP="00114CE3">
      <w:pPr>
        <w:tabs>
          <w:tab w:val="left" w:pos="5645"/>
        </w:tabs>
        <w:spacing w:after="0" w:line="360" w:lineRule="auto"/>
        <w:rPr>
          <w:rFonts w:ascii="Times New Roman" w:eastAsia="Times New Roman" w:hAnsi="Times New Roman" w:cs="AL-Mohanad Bold"/>
          <w:b/>
          <w:bCs/>
          <w:color w:val="365F91"/>
          <w:sz w:val="2"/>
          <w:szCs w:val="2"/>
          <w:rtl/>
        </w:rPr>
      </w:pPr>
    </w:p>
    <w:p w14:paraId="26F49A2D" w14:textId="77777777" w:rsidR="00114CE3" w:rsidRPr="00582F47" w:rsidRDefault="008A28C8" w:rsidP="00AB5269">
      <w:pPr>
        <w:tabs>
          <w:tab w:val="left" w:pos="855"/>
          <w:tab w:val="center" w:pos="7065"/>
        </w:tabs>
        <w:spacing w:after="0" w:line="240" w:lineRule="auto"/>
        <w:rPr>
          <w:rFonts w:ascii="Times New Roman" w:eastAsia="Times New Roman" w:hAnsi="Times New Roman" w:cs="PT Bold Heading"/>
          <w:sz w:val="28"/>
          <w:szCs w:val="28"/>
          <w:rtl/>
        </w:rPr>
      </w:pPr>
      <w:r>
        <w:rPr>
          <w:rFonts w:ascii="Times New Roman" w:eastAsia="Times New Roman" w:hAnsi="Times New Roman" w:cs="PT Bold Heading"/>
          <w:sz w:val="28"/>
          <w:szCs w:val="28"/>
          <w:rtl/>
        </w:rPr>
        <w:tab/>
      </w:r>
      <w:r>
        <w:rPr>
          <w:rFonts w:ascii="Times New Roman" w:eastAsia="Times New Roman" w:hAnsi="Times New Roman" w:cs="PT Bold Heading"/>
          <w:sz w:val="28"/>
          <w:szCs w:val="28"/>
          <w:rtl/>
        </w:rPr>
        <w:tab/>
      </w:r>
    </w:p>
    <w:p w14:paraId="10CB7223" w14:textId="77777777" w:rsidR="00634DDE" w:rsidRPr="005D0209" w:rsidRDefault="00114CE3" w:rsidP="00634DDE">
      <w:pPr>
        <w:spacing w:after="0" w:line="360" w:lineRule="auto"/>
        <w:rPr>
          <w:rFonts w:ascii="Times New Roman" w:eastAsia="Times New Roman" w:hAnsi="Times New Roman" w:cs="AL-Mohanad Bold"/>
          <w:b/>
          <w:bCs/>
          <w:sz w:val="12"/>
          <w:szCs w:val="12"/>
          <w:rtl/>
        </w:rPr>
      </w:pPr>
      <w:r w:rsidRPr="005D0209">
        <w:rPr>
          <w:rFonts w:ascii="Times New Roman" w:eastAsia="Times New Roman" w:hAnsi="Times New Roman" w:cs="AL-Mohanad Bold" w:hint="cs"/>
          <w:b/>
          <w:bCs/>
          <w:sz w:val="6"/>
          <w:szCs w:val="6"/>
          <w:rtl/>
        </w:rPr>
        <w:t xml:space="preserve">                                                                                                    </w:t>
      </w:r>
    </w:p>
    <w:p w14:paraId="67E66E9F" w14:textId="77777777" w:rsidR="00634DDE" w:rsidRPr="005D0209" w:rsidRDefault="00634DDE" w:rsidP="00634DDE">
      <w:pPr>
        <w:spacing w:after="0" w:line="240" w:lineRule="auto"/>
        <w:rPr>
          <w:rFonts w:ascii="Times New Roman" w:eastAsia="Times New Roman" w:hAnsi="Times New Roman" w:cs="AL-Mohanad Bold"/>
          <w:b/>
          <w:bCs/>
          <w:sz w:val="6"/>
          <w:szCs w:val="6"/>
          <w:rtl/>
        </w:rPr>
      </w:pPr>
    </w:p>
    <w:sectPr w:rsidR="00634DDE" w:rsidRPr="005D0209" w:rsidSect="00634DDE">
      <w:headerReference w:type="default" r:id="rId8"/>
      <w:footerReference w:type="default" r:id="rId9"/>
      <w:pgSz w:w="16838" w:h="11906" w:orient="landscape"/>
      <w:pgMar w:top="1418" w:right="1628" w:bottom="993" w:left="1080" w:header="270" w:footer="3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D90783" w14:textId="77777777" w:rsidR="00DD7F73" w:rsidRDefault="00DD7F73" w:rsidP="005561E7">
      <w:pPr>
        <w:spacing w:after="0" w:line="240" w:lineRule="auto"/>
      </w:pPr>
      <w:r>
        <w:separator/>
      </w:r>
    </w:p>
  </w:endnote>
  <w:endnote w:type="continuationSeparator" w:id="0">
    <w:p w14:paraId="2967ED8E" w14:textId="77777777" w:rsidR="00DD7F73" w:rsidRDefault="00DD7F73" w:rsidP="00556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altName w:val="Arial"/>
    <w:panose1 w:val="00000000000000000000"/>
    <w:charset w:val="B2"/>
    <w:family w:val="auto"/>
    <w:pitch w:val="variable"/>
    <w:sig w:usb0="00002003" w:usb1="00000000" w:usb2="00000000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Led Italic Fon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1165087048"/>
      <w:docPartObj>
        <w:docPartGallery w:val="Page Numbers (Bottom of Page)"/>
        <w:docPartUnique/>
      </w:docPartObj>
    </w:sdtPr>
    <w:sdtEndPr>
      <w:rPr>
        <w:rFonts w:ascii="Sakkal Majalla" w:hAnsi="Sakkal Majalla" w:cs="Sakkal Majalla"/>
        <w:b/>
        <w:bCs/>
      </w:rPr>
    </w:sdtEndPr>
    <w:sdtContent>
      <w:sdt>
        <w:sdtPr>
          <w:rPr>
            <w:rtl/>
          </w:rPr>
          <w:id w:val="-1788038467"/>
          <w:docPartObj>
            <w:docPartGallery w:val="Page Numbers (Top of Page)"/>
            <w:docPartUnique/>
          </w:docPartObj>
        </w:sdtPr>
        <w:sdtEndPr>
          <w:rPr>
            <w:rFonts w:ascii="Sakkal Majalla" w:hAnsi="Sakkal Majalla" w:cs="Sakkal Majalla"/>
            <w:b/>
            <w:bCs/>
          </w:rPr>
        </w:sdtEndPr>
        <w:sdtContent>
          <w:p w14:paraId="5387CEF4" w14:textId="77777777" w:rsidR="00634DDE" w:rsidRDefault="00634DDE">
            <w:pPr>
              <w:pStyle w:val="a4"/>
              <w:jc w:val="right"/>
              <w:rPr>
                <w:noProof/>
                <w:rtl/>
              </w:rPr>
            </w:pPr>
          </w:p>
          <w:p w14:paraId="1C1B4D5F" w14:textId="77777777" w:rsidR="00BC38C8" w:rsidRDefault="00BC38C8">
            <w:pPr>
              <w:pStyle w:val="a4"/>
              <w:jc w:val="right"/>
              <w:rPr>
                <w:rtl/>
                <w:lang w:val="ar-SA"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CCC46F4" wp14:editId="23CAE884">
                      <wp:simplePos x="0" y="0"/>
                      <wp:positionH relativeFrom="column">
                        <wp:posOffset>-904875</wp:posOffset>
                      </wp:positionH>
                      <wp:positionV relativeFrom="paragraph">
                        <wp:posOffset>23495</wp:posOffset>
                      </wp:positionV>
                      <wp:extent cx="10934700" cy="266700"/>
                      <wp:effectExtent l="0" t="0" r="0" b="0"/>
                      <wp:wrapNone/>
                      <wp:docPr id="3" name="مستطيل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347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27B98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328873" id="مستطيل 3" o:spid="_x0000_s1026" style="position:absolute;left:0;text-align:left;margin-left:-71.25pt;margin-top:1.85pt;width:861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" fillcolor="#027b98" stroked="f" strokeweight="2pt"/>
                  </w:pict>
                </mc:Fallback>
              </mc:AlternateContent>
            </w:r>
          </w:p>
          <w:p w14:paraId="5E73EA1C" w14:textId="77777777" w:rsidR="00BC38C8" w:rsidRDefault="00BC38C8">
            <w:pPr>
              <w:pStyle w:val="a4"/>
              <w:jc w:val="right"/>
              <w:rPr>
                <w:rtl/>
                <w:lang w:val="ar-SA"/>
              </w:rPr>
            </w:pPr>
          </w:p>
          <w:p w14:paraId="1FE921A5" w14:textId="2E1BA315" w:rsidR="00BC38C8" w:rsidRPr="00D144AF" w:rsidRDefault="00BC38C8">
            <w:pPr>
              <w:pStyle w:val="a4"/>
              <w:jc w:val="right"/>
              <w:rPr>
                <w:rFonts w:ascii="Sakkal Majalla" w:hAnsi="Sakkal Majalla" w:cs="Sakkal Majalla"/>
                <w:b/>
                <w:bCs/>
              </w:rPr>
            </w:pPr>
            <w:r w:rsidRPr="00D144AF">
              <w:rPr>
                <w:rFonts w:ascii="Sakkal Majalla" w:hAnsi="Sakkal Majalla" w:cs="Sakkal Majalla"/>
                <w:b/>
                <w:bCs/>
                <w:rtl/>
                <w:lang w:val="ar-SA"/>
              </w:rPr>
              <w:t xml:space="preserve">الصفحة </w:t>
            </w:r>
            <w:r w:rsidR="00D144AF" w:rsidRPr="00D144A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</w:t>
            </w:r>
            <w:r w:rsidRPr="00D144AF">
              <w:rPr>
                <w:rFonts w:ascii="Sakkal Majalla" w:hAnsi="Sakkal Majalla" w:cs="Sakkal Majalla"/>
                <w:b/>
                <w:bCs/>
                <w:rtl/>
                <w:lang w:val="ar-SA"/>
              </w:rPr>
              <w:t xml:space="preserve">من </w:t>
            </w:r>
            <w:r w:rsidR="00D144AF" w:rsidRPr="00D144A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</w:t>
            </w:r>
          </w:p>
        </w:sdtContent>
      </w:sdt>
    </w:sdtContent>
  </w:sdt>
  <w:p w14:paraId="4DBC78E1" w14:textId="77777777" w:rsidR="00BC38C8" w:rsidRDefault="00BC38C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B6270" w14:textId="77777777" w:rsidR="00DD7F73" w:rsidRDefault="00DD7F73" w:rsidP="005561E7">
      <w:pPr>
        <w:spacing w:after="0" w:line="240" w:lineRule="auto"/>
      </w:pPr>
      <w:r>
        <w:separator/>
      </w:r>
    </w:p>
  </w:footnote>
  <w:footnote w:type="continuationSeparator" w:id="0">
    <w:p w14:paraId="65E5955A" w14:textId="77777777" w:rsidR="00DD7F73" w:rsidRDefault="00DD7F73" w:rsidP="00556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65D7C" w14:textId="77777777" w:rsidR="005561E7" w:rsidRDefault="0009435F" w:rsidP="005E4D3D">
    <w:pPr>
      <w:pStyle w:val="a3"/>
      <w:tabs>
        <w:tab w:val="clear" w:pos="8306"/>
        <w:tab w:val="right" w:pos="8448"/>
      </w:tabs>
      <w:ind w:left="-1493" w:right="-900"/>
      <w:rPr>
        <w:rtl/>
      </w:rPr>
    </w:pPr>
    <w:r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B85ED3" wp14:editId="701A9B44">
              <wp:simplePos x="0" y="0"/>
              <wp:positionH relativeFrom="column">
                <wp:posOffset>4537710</wp:posOffset>
              </wp:positionH>
              <wp:positionV relativeFrom="paragraph">
                <wp:posOffset>0</wp:posOffset>
              </wp:positionV>
              <wp:extent cx="3419475" cy="962025"/>
              <wp:effectExtent l="0" t="0" r="9525" b="9525"/>
              <wp:wrapSquare wrapText="bothSides"/>
              <wp:docPr id="8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419475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C89D2E" w14:textId="77777777" w:rsidR="00F24264" w:rsidRPr="00F24264" w:rsidRDefault="00F24264" w:rsidP="00F24264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rFonts w:ascii="Sakkal Majalla" w:hAnsi="Sakkal Majalla" w:cs="Led Italic Font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  <w:rtl/>
                            </w:rPr>
                          </w:pPr>
                          <w:r w:rsidRPr="00F24264">
                            <w:rPr>
                              <w:rFonts w:ascii="Sakkal Majalla" w:hAnsi="Sakkal Majalla" w:cs="Led Italic Font" w:hint="cs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  <w:rtl/>
                            </w:rPr>
                            <w:t xml:space="preserve">جامعة الأميرة نورة بنت </w:t>
                          </w:r>
                          <w:proofErr w:type="gramStart"/>
                          <w:r w:rsidRPr="00F24264">
                            <w:rPr>
                              <w:rFonts w:ascii="Sakkal Majalla" w:hAnsi="Sakkal Majalla" w:cs="Led Italic Font" w:hint="cs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  <w:rtl/>
                            </w:rPr>
                            <w:t>عبدالرحمن</w:t>
                          </w:r>
                          <w:proofErr w:type="gramEnd"/>
                        </w:p>
                        <w:p w14:paraId="0042DBEF" w14:textId="228B3A5F" w:rsidR="005561E7" w:rsidRPr="00F24264" w:rsidRDefault="005561E7" w:rsidP="00F24264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rFonts w:ascii="Sakkal Majalla" w:hAnsi="Sakkal Majalla" w:cs="Led Italic Font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  <w:rtl/>
                            </w:rPr>
                          </w:pPr>
                          <w:r w:rsidRPr="00F24264">
                            <w:rPr>
                              <w:rFonts w:ascii="Sakkal Majalla" w:hAnsi="Sakkal Majalla" w:cs="Led Italic Font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  <w:rtl/>
                            </w:rPr>
                            <w:t xml:space="preserve">وكالة الجامعة للشؤون </w:t>
                          </w:r>
                          <w:r w:rsidR="00076FEF">
                            <w:rPr>
                              <w:rFonts w:ascii="Sakkal Majalla" w:hAnsi="Sakkal Majalla" w:cs="Led Italic Font" w:hint="cs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  <w:rtl/>
                            </w:rPr>
                            <w:t>الأكاديمية</w:t>
                          </w:r>
                        </w:p>
                        <w:p w14:paraId="1FFC1AB8" w14:textId="436170EE" w:rsidR="00731BD5" w:rsidRPr="00F24264" w:rsidRDefault="006E1A04" w:rsidP="0052586B">
                          <w:pPr>
                            <w:shd w:val="clear" w:color="auto" w:fill="FFFFFF" w:themeFill="background1"/>
                            <w:spacing w:line="240" w:lineRule="auto"/>
                            <w:rPr>
                              <w:rFonts w:ascii="Sakkal Majalla" w:hAnsi="Sakkal Majalla" w:cs="PT Bold Heading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ascii="Sakkal Majalla" w:hAnsi="Sakkal Majalla" w:cs="Led Italic Font" w:hint="cs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  <w:rtl/>
                            </w:rPr>
                            <w:t>وحدة</w:t>
                          </w:r>
                          <w:r w:rsidR="00244EE8">
                            <w:rPr>
                              <w:rFonts w:ascii="Sakkal Majalla" w:hAnsi="Sakkal Majalla" w:cs="Led Italic Font" w:hint="cs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  <w:rtl/>
                            </w:rPr>
                            <w:t xml:space="preserve"> المتعاونين من خارج الجامعة</w:t>
                          </w:r>
                        </w:p>
                        <w:p w14:paraId="2599D5D8" w14:textId="77777777" w:rsidR="00731BD5" w:rsidRPr="00574EA1" w:rsidRDefault="00731BD5" w:rsidP="005561E7">
                          <w:pPr>
                            <w:shd w:val="clear" w:color="auto" w:fill="FFFFFF" w:themeFill="background1"/>
                            <w:spacing w:line="240" w:lineRule="auto"/>
                            <w:rPr>
                              <w:rFonts w:ascii="Sakkal Majalla" w:hAnsi="Sakkal Majalla" w:cs="Sakkal Majall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B85ED3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7" type="#_x0000_t202" style="position:absolute;left:0;text-align:left;margin-left:357.3pt;margin-top:0;width:269.25pt;height:75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" stroked="f">
              <v:textbox>
                <w:txbxContent>
                  <w:p w14:paraId="59C89D2E" w14:textId="77777777" w:rsidR="00F24264" w:rsidRPr="00F24264" w:rsidRDefault="00F24264" w:rsidP="00F24264">
                    <w:pPr>
                      <w:shd w:val="clear" w:color="auto" w:fill="FFFFFF" w:themeFill="background1"/>
                      <w:spacing w:after="0" w:line="240" w:lineRule="auto"/>
                      <w:rPr>
                        <w:rFonts w:ascii="Sakkal Majalla" w:hAnsi="Sakkal Majalla" w:cs="Led Italic Font"/>
                        <w:b/>
                        <w:bCs/>
                        <w:i/>
                        <w:iCs/>
                        <w:sz w:val="20"/>
                        <w:szCs w:val="20"/>
                        <w:rtl/>
                      </w:rPr>
                    </w:pPr>
                    <w:r w:rsidRPr="00F24264">
                      <w:rPr>
                        <w:rFonts w:ascii="Sakkal Majalla" w:hAnsi="Sakkal Majalla" w:cs="Led Italic Font" w:hint="cs"/>
                        <w:b/>
                        <w:bCs/>
                        <w:i/>
                        <w:iCs/>
                        <w:sz w:val="20"/>
                        <w:szCs w:val="20"/>
                        <w:rtl/>
                      </w:rPr>
                      <w:t xml:space="preserve">جامعة الأميرة نورة بنت </w:t>
                    </w:r>
                    <w:proofErr w:type="gramStart"/>
                    <w:r w:rsidRPr="00F24264">
                      <w:rPr>
                        <w:rFonts w:ascii="Sakkal Majalla" w:hAnsi="Sakkal Majalla" w:cs="Led Italic Font" w:hint="cs"/>
                        <w:b/>
                        <w:bCs/>
                        <w:i/>
                        <w:iCs/>
                        <w:sz w:val="20"/>
                        <w:szCs w:val="20"/>
                        <w:rtl/>
                      </w:rPr>
                      <w:t>عبدالرحمن</w:t>
                    </w:r>
                    <w:proofErr w:type="gramEnd"/>
                  </w:p>
                  <w:p w14:paraId="0042DBEF" w14:textId="228B3A5F" w:rsidR="005561E7" w:rsidRPr="00F24264" w:rsidRDefault="005561E7" w:rsidP="00F24264">
                    <w:pPr>
                      <w:shd w:val="clear" w:color="auto" w:fill="FFFFFF" w:themeFill="background1"/>
                      <w:spacing w:after="0" w:line="240" w:lineRule="auto"/>
                      <w:rPr>
                        <w:rFonts w:ascii="Sakkal Majalla" w:hAnsi="Sakkal Majalla" w:cs="Led Italic Font"/>
                        <w:b/>
                        <w:bCs/>
                        <w:i/>
                        <w:iCs/>
                        <w:sz w:val="20"/>
                        <w:szCs w:val="20"/>
                        <w:rtl/>
                      </w:rPr>
                    </w:pPr>
                    <w:r w:rsidRPr="00F24264">
                      <w:rPr>
                        <w:rFonts w:ascii="Sakkal Majalla" w:hAnsi="Sakkal Majalla" w:cs="Led Italic Font"/>
                        <w:b/>
                        <w:bCs/>
                        <w:i/>
                        <w:iCs/>
                        <w:sz w:val="20"/>
                        <w:szCs w:val="20"/>
                        <w:rtl/>
                      </w:rPr>
                      <w:t xml:space="preserve">وكالة الجامعة للشؤون </w:t>
                    </w:r>
                    <w:r w:rsidR="00076FEF">
                      <w:rPr>
                        <w:rFonts w:ascii="Sakkal Majalla" w:hAnsi="Sakkal Majalla" w:cs="Led Italic Font" w:hint="cs"/>
                        <w:b/>
                        <w:bCs/>
                        <w:i/>
                        <w:iCs/>
                        <w:sz w:val="20"/>
                        <w:szCs w:val="20"/>
                        <w:rtl/>
                      </w:rPr>
                      <w:t>الأكاديمية</w:t>
                    </w:r>
                  </w:p>
                  <w:p w14:paraId="1FFC1AB8" w14:textId="436170EE" w:rsidR="00731BD5" w:rsidRPr="00F24264" w:rsidRDefault="006E1A04" w:rsidP="0052586B">
                    <w:pPr>
                      <w:shd w:val="clear" w:color="auto" w:fill="FFFFFF" w:themeFill="background1"/>
                      <w:spacing w:line="240" w:lineRule="auto"/>
                      <w:rPr>
                        <w:rFonts w:ascii="Sakkal Majalla" w:hAnsi="Sakkal Majalla" w:cs="PT Bold Heading"/>
                        <w:b/>
                        <w:bCs/>
                        <w:sz w:val="24"/>
                        <w:szCs w:val="24"/>
                        <w:rtl/>
                      </w:rPr>
                    </w:pPr>
                    <w:r>
                      <w:rPr>
                        <w:rFonts w:ascii="Sakkal Majalla" w:hAnsi="Sakkal Majalla" w:cs="Led Italic Font" w:hint="cs"/>
                        <w:b/>
                        <w:bCs/>
                        <w:i/>
                        <w:iCs/>
                        <w:sz w:val="20"/>
                        <w:szCs w:val="20"/>
                        <w:rtl/>
                      </w:rPr>
                      <w:t>وحدة</w:t>
                    </w:r>
                    <w:r w:rsidR="00244EE8">
                      <w:rPr>
                        <w:rFonts w:ascii="Sakkal Majalla" w:hAnsi="Sakkal Majalla" w:cs="Led Italic Font" w:hint="cs"/>
                        <w:b/>
                        <w:bCs/>
                        <w:i/>
                        <w:iCs/>
                        <w:sz w:val="20"/>
                        <w:szCs w:val="20"/>
                        <w:rtl/>
                      </w:rPr>
                      <w:t xml:space="preserve"> المتعاونين من خارج الجامعة</w:t>
                    </w:r>
                  </w:p>
                  <w:p w14:paraId="2599D5D8" w14:textId="77777777" w:rsidR="00731BD5" w:rsidRPr="00574EA1" w:rsidRDefault="00731BD5" w:rsidP="005561E7">
                    <w:pPr>
                      <w:shd w:val="clear" w:color="auto" w:fill="FFFFFF" w:themeFill="background1"/>
                      <w:spacing w:line="240" w:lineRule="auto"/>
                      <w:rPr>
                        <w:rFonts w:ascii="Sakkal Majalla" w:hAnsi="Sakkal Majalla" w:cs="Sakkal Majalla"/>
                        <w:b/>
                        <w:bCs/>
                        <w:sz w:val="24"/>
                        <w:szCs w:val="24"/>
                        <w:rtl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5E4D3D"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C37F02" wp14:editId="31EC3A95">
              <wp:simplePos x="0" y="0"/>
              <wp:positionH relativeFrom="column">
                <wp:posOffset>-971550</wp:posOffset>
              </wp:positionH>
              <wp:positionV relativeFrom="paragraph">
                <wp:posOffset>1028700</wp:posOffset>
              </wp:positionV>
              <wp:extent cx="11001375" cy="285750"/>
              <wp:effectExtent l="0" t="0" r="9525" b="0"/>
              <wp:wrapNone/>
              <wp:docPr id="2" name="مستطيل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001375" cy="285750"/>
                      </a:xfrm>
                      <a:prstGeom prst="rect">
                        <a:avLst/>
                      </a:prstGeom>
                      <a:solidFill>
                        <a:srgbClr val="027B98">
                          <a:alpha val="82745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24FAF59" w14:textId="77564B04" w:rsidR="00114CE3" w:rsidRPr="00114CE3" w:rsidRDefault="00114CE3" w:rsidP="00114CE3">
                          <w:pPr>
                            <w:tabs>
                              <w:tab w:val="left" w:pos="11220"/>
                              <w:tab w:val="left" w:pos="11490"/>
                            </w:tabs>
                            <w:ind w:right="360"/>
                            <w:jc w:val="center"/>
                            <w:rPr>
                              <w:b/>
                              <w:bCs/>
                              <w:color w:val="000000" w:themeColor="text1"/>
                            </w:rPr>
                          </w:pPr>
                          <w:r w:rsidRPr="00114CE3">
                            <w:rPr>
                              <w:rFonts w:hint="cs"/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           نموذج</w:t>
                          </w:r>
                          <w:r w:rsidRPr="00114CE3">
                            <w:rPr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 </w:t>
                          </w:r>
                          <w:r w:rsidRPr="00114CE3">
                            <w:rPr>
                              <w:rFonts w:hint="cs"/>
                              <w:b/>
                              <w:bCs/>
                              <w:color w:val="000000" w:themeColor="text1"/>
                              <w:rtl/>
                            </w:rPr>
                            <w:t>إنجاز</w:t>
                          </w:r>
                          <w:r w:rsidRPr="00114CE3">
                            <w:rPr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 </w:t>
                          </w:r>
                          <w:proofErr w:type="gramStart"/>
                          <w:r w:rsidRPr="00114CE3">
                            <w:rPr>
                              <w:rFonts w:hint="cs"/>
                              <w:b/>
                              <w:bCs/>
                              <w:color w:val="000000" w:themeColor="text1"/>
                              <w:rtl/>
                            </w:rPr>
                            <w:t>المهمة</w:t>
                          </w:r>
                          <w:r w:rsidRPr="00114CE3">
                            <w:rPr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 </w:t>
                          </w:r>
                          <w:r w:rsidRPr="00114CE3">
                            <w:rPr>
                              <w:rFonts w:hint="cs"/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 </w:t>
                          </w:r>
                          <w:r w:rsidR="002D095A">
                            <w:rPr>
                              <w:rFonts w:hint="cs"/>
                              <w:b/>
                              <w:bCs/>
                              <w:color w:val="000000" w:themeColor="text1"/>
                              <w:rtl/>
                            </w:rPr>
                            <w:t>للمتعاونين</w:t>
                          </w:r>
                          <w:proofErr w:type="gramEnd"/>
                          <w:r w:rsidR="002D095A">
                            <w:rPr>
                              <w:rFonts w:hint="cs"/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 ( لمن يشغل وظيفة رسمية بجهة </w:t>
                          </w:r>
                          <w:proofErr w:type="spellStart"/>
                          <w:r w:rsidR="002D095A">
                            <w:rPr>
                              <w:rFonts w:hint="cs"/>
                              <w:b/>
                              <w:bCs/>
                              <w:color w:val="000000" w:themeColor="text1"/>
                              <w:rtl/>
                            </w:rPr>
                            <w:t>آخرى</w:t>
                          </w:r>
                          <w:proofErr w:type="spellEnd"/>
                          <w:r w:rsidR="002D095A">
                            <w:rPr>
                              <w:rFonts w:hint="cs"/>
                              <w:b/>
                              <w:bCs/>
                              <w:color w:val="000000" w:themeColor="text1"/>
                              <w:rtl/>
                            </w:rPr>
                            <w:t>)</w:t>
                          </w:r>
                          <w:r w:rsidRPr="00114CE3">
                            <w:rPr>
                              <w:rFonts w:hint="cs"/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                                                                                   </w:t>
                          </w:r>
                          <w:r w:rsidRPr="00114CE3">
                            <w:rPr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رمز النموذج: </w:t>
                          </w:r>
                          <w:r w:rsidRPr="00114CE3">
                            <w:rPr>
                              <w:b/>
                              <w:bCs/>
                              <w:color w:val="000000" w:themeColor="text1"/>
                            </w:rPr>
                            <w:t>0130-F097</w:t>
                          </w:r>
                        </w:p>
                        <w:p w14:paraId="3606C01A" w14:textId="77777777" w:rsidR="00BC38C8" w:rsidRPr="005A1507" w:rsidRDefault="00BC38C8" w:rsidP="005A1507">
                          <w:pPr>
                            <w:tabs>
                              <w:tab w:val="left" w:pos="11220"/>
                              <w:tab w:val="left" w:pos="11490"/>
                            </w:tabs>
                            <w:ind w:right="360"/>
                            <w:jc w:val="center"/>
                            <w:rPr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C37F02" id="مستطيل 2" o:spid="_x0000_s1028" style="position:absolute;left:0;text-align:left;margin-left:-76.5pt;margin-top:81pt;width:866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" fillcolor="#027b98" stroked="f" strokeweight="2pt">
              <v:fill opacity="54227f"/>
              <v:textbox>
                <w:txbxContent>
                  <w:p w14:paraId="324FAF59" w14:textId="77564B04" w:rsidR="00114CE3" w:rsidRPr="00114CE3" w:rsidRDefault="00114CE3" w:rsidP="00114CE3">
                    <w:pPr>
                      <w:tabs>
                        <w:tab w:val="left" w:pos="11220"/>
                        <w:tab w:val="left" w:pos="11490"/>
                      </w:tabs>
                      <w:ind w:right="360"/>
                      <w:jc w:val="center"/>
                      <w:rPr>
                        <w:b/>
                        <w:bCs/>
                        <w:color w:val="000000" w:themeColor="text1"/>
                      </w:rPr>
                    </w:pPr>
                    <w:r w:rsidRPr="00114CE3">
                      <w:rPr>
                        <w:rFonts w:hint="cs"/>
                        <w:b/>
                        <w:bCs/>
                        <w:color w:val="000000" w:themeColor="text1"/>
                        <w:rtl/>
                      </w:rPr>
                      <w:t xml:space="preserve">           نموذج</w:t>
                    </w:r>
                    <w:r w:rsidRPr="00114CE3">
                      <w:rPr>
                        <w:b/>
                        <w:bCs/>
                        <w:color w:val="000000" w:themeColor="text1"/>
                        <w:rtl/>
                      </w:rPr>
                      <w:t xml:space="preserve"> </w:t>
                    </w:r>
                    <w:r w:rsidRPr="00114CE3">
                      <w:rPr>
                        <w:rFonts w:hint="cs"/>
                        <w:b/>
                        <w:bCs/>
                        <w:color w:val="000000" w:themeColor="text1"/>
                        <w:rtl/>
                      </w:rPr>
                      <w:t>إنجاز</w:t>
                    </w:r>
                    <w:r w:rsidRPr="00114CE3">
                      <w:rPr>
                        <w:b/>
                        <w:bCs/>
                        <w:color w:val="000000" w:themeColor="text1"/>
                        <w:rtl/>
                      </w:rPr>
                      <w:t xml:space="preserve"> </w:t>
                    </w:r>
                    <w:proofErr w:type="gramStart"/>
                    <w:r w:rsidRPr="00114CE3">
                      <w:rPr>
                        <w:rFonts w:hint="cs"/>
                        <w:b/>
                        <w:bCs/>
                        <w:color w:val="000000" w:themeColor="text1"/>
                        <w:rtl/>
                      </w:rPr>
                      <w:t>المهمة</w:t>
                    </w:r>
                    <w:r w:rsidRPr="00114CE3">
                      <w:rPr>
                        <w:b/>
                        <w:bCs/>
                        <w:color w:val="000000" w:themeColor="text1"/>
                        <w:rtl/>
                      </w:rPr>
                      <w:t xml:space="preserve"> </w:t>
                    </w:r>
                    <w:r w:rsidRPr="00114CE3">
                      <w:rPr>
                        <w:rFonts w:hint="cs"/>
                        <w:b/>
                        <w:bCs/>
                        <w:color w:val="000000" w:themeColor="text1"/>
                        <w:rtl/>
                      </w:rPr>
                      <w:t xml:space="preserve"> </w:t>
                    </w:r>
                    <w:r w:rsidR="002D095A">
                      <w:rPr>
                        <w:rFonts w:hint="cs"/>
                        <w:b/>
                        <w:bCs/>
                        <w:color w:val="000000" w:themeColor="text1"/>
                        <w:rtl/>
                      </w:rPr>
                      <w:t>للمتعاونين</w:t>
                    </w:r>
                    <w:proofErr w:type="gramEnd"/>
                    <w:r w:rsidR="002D095A">
                      <w:rPr>
                        <w:rFonts w:hint="cs"/>
                        <w:b/>
                        <w:bCs/>
                        <w:color w:val="000000" w:themeColor="text1"/>
                        <w:rtl/>
                      </w:rPr>
                      <w:t xml:space="preserve"> ( لمن يشغل وظيفة رسمية بجهة </w:t>
                    </w:r>
                    <w:proofErr w:type="spellStart"/>
                    <w:r w:rsidR="002D095A">
                      <w:rPr>
                        <w:rFonts w:hint="cs"/>
                        <w:b/>
                        <w:bCs/>
                        <w:color w:val="000000" w:themeColor="text1"/>
                        <w:rtl/>
                      </w:rPr>
                      <w:t>آخرى</w:t>
                    </w:r>
                    <w:proofErr w:type="spellEnd"/>
                    <w:r w:rsidR="002D095A">
                      <w:rPr>
                        <w:rFonts w:hint="cs"/>
                        <w:b/>
                        <w:bCs/>
                        <w:color w:val="000000" w:themeColor="text1"/>
                        <w:rtl/>
                      </w:rPr>
                      <w:t>)</w:t>
                    </w:r>
                    <w:r w:rsidRPr="00114CE3">
                      <w:rPr>
                        <w:rFonts w:hint="cs"/>
                        <w:b/>
                        <w:bCs/>
                        <w:color w:val="000000" w:themeColor="text1"/>
                        <w:rtl/>
                      </w:rPr>
                      <w:t xml:space="preserve">                                                                                   </w:t>
                    </w:r>
                    <w:r w:rsidRPr="00114CE3">
                      <w:rPr>
                        <w:b/>
                        <w:bCs/>
                        <w:color w:val="000000" w:themeColor="text1"/>
                        <w:rtl/>
                      </w:rPr>
                      <w:t xml:space="preserve">رمز النموذج: </w:t>
                    </w:r>
                    <w:r w:rsidRPr="00114CE3">
                      <w:rPr>
                        <w:b/>
                        <w:bCs/>
                        <w:color w:val="000000" w:themeColor="text1"/>
                      </w:rPr>
                      <w:t>0130-F097</w:t>
                    </w:r>
                  </w:p>
                  <w:p w14:paraId="3606C01A" w14:textId="77777777" w:rsidR="00BC38C8" w:rsidRPr="005A1507" w:rsidRDefault="00BC38C8" w:rsidP="005A1507">
                    <w:pPr>
                      <w:tabs>
                        <w:tab w:val="left" w:pos="11220"/>
                        <w:tab w:val="left" w:pos="11490"/>
                      </w:tabs>
                      <w:ind w:right="360"/>
                      <w:jc w:val="center"/>
                      <w:rPr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  <w:r w:rsidR="00FE6A7A"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E902B36" wp14:editId="0BD6A298">
              <wp:simplePos x="0" y="0"/>
              <wp:positionH relativeFrom="column">
                <wp:posOffset>118745</wp:posOffset>
              </wp:positionH>
              <wp:positionV relativeFrom="paragraph">
                <wp:posOffset>152400</wp:posOffset>
              </wp:positionV>
              <wp:extent cx="990600" cy="723900"/>
              <wp:effectExtent l="0" t="0" r="0" b="0"/>
              <wp:wrapNone/>
              <wp:docPr id="24" name="مستطيل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0600" cy="723900"/>
                      </a:xfrm>
                      <a:prstGeom prst="rect">
                        <a:avLst/>
                      </a:prstGeom>
                      <a:solidFill>
                        <a:srgbClr val="08B7C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FC850E8" w14:textId="77777777" w:rsidR="00FE6A7A" w:rsidRPr="00FE6A7A" w:rsidRDefault="00FE6A7A" w:rsidP="00FA1AF1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FE6A7A">
                            <w:rPr>
                              <w:rFonts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>الإصدار الأول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E902B36" id="مستطيل 24" o:spid="_x0000_s1029" style="position:absolute;left:0;text-align:left;margin-left:9.35pt;margin-top:12pt;width:78pt;height:5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" fillcolor="#08b7c0" stroked="f" strokeweight="2pt">
              <v:textbox>
                <w:txbxContent>
                  <w:p w14:paraId="0FC850E8" w14:textId="77777777" w:rsidR="00FE6A7A" w:rsidRPr="00FE6A7A" w:rsidRDefault="00FE6A7A" w:rsidP="00FA1AF1">
                    <w:pPr>
                      <w:spacing w:after="0"/>
                      <w:jc w:val="center"/>
                      <w:rPr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  <w:r w:rsidRPr="00FE6A7A">
                      <w:rPr>
                        <w:rFonts w:hint="cs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</w:rPr>
                      <w:t>الإصدار الأول</w:t>
                    </w:r>
                  </w:p>
                </w:txbxContent>
              </v:textbox>
            </v:rect>
          </w:pict>
        </mc:Fallback>
      </mc:AlternateContent>
    </w:r>
    <w:r w:rsidR="00F24264">
      <w:rPr>
        <w:noProof/>
      </w:rPr>
      <w:drawing>
        <wp:inline distT="0" distB="0" distL="0" distR="0" wp14:anchorId="44284AE1" wp14:editId="58CD7347">
          <wp:extent cx="1455053" cy="1133475"/>
          <wp:effectExtent l="0" t="0" r="0" b="0"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جديد بدون جامع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053" cy="1133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07C4F"/>
    <w:multiLevelType w:val="hybridMultilevel"/>
    <w:tmpl w:val="5262C9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812C93"/>
    <w:multiLevelType w:val="hybridMultilevel"/>
    <w:tmpl w:val="85F2243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461A27"/>
    <w:multiLevelType w:val="hybridMultilevel"/>
    <w:tmpl w:val="09F424B4"/>
    <w:lvl w:ilvl="0" w:tplc="C936C2B6">
      <w:start w:val="1"/>
      <w:numFmt w:val="decimal"/>
      <w:lvlText w:val="%1."/>
      <w:lvlJc w:val="left"/>
      <w:pPr>
        <w:ind w:left="1588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44E89"/>
    <w:multiLevelType w:val="hybridMultilevel"/>
    <w:tmpl w:val="5E8A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75CF6"/>
    <w:multiLevelType w:val="hybridMultilevel"/>
    <w:tmpl w:val="9BA0E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76027"/>
    <w:multiLevelType w:val="hybridMultilevel"/>
    <w:tmpl w:val="A9582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74EE6"/>
    <w:multiLevelType w:val="hybridMultilevel"/>
    <w:tmpl w:val="4B3211C8"/>
    <w:lvl w:ilvl="0" w:tplc="DA30117A">
      <w:start w:val="1"/>
      <w:numFmt w:val="arabicAbjad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B4D3F4">
      <w:start w:val="1"/>
      <w:numFmt w:val="decimal"/>
      <w:lvlText w:val="%2."/>
      <w:lvlJc w:val="left"/>
      <w:pPr>
        <w:tabs>
          <w:tab w:val="num" w:pos="436"/>
        </w:tabs>
        <w:ind w:left="436" w:hanging="360"/>
      </w:pPr>
      <w:rPr>
        <w:rFonts w:asciiTheme="minorBidi" w:hAnsiTheme="minorBidi" w:cstheme="minorBidi" w:hint="default"/>
        <w:b w:val="0"/>
        <w:bCs w:val="0"/>
        <w:color w:val="auto"/>
        <w:sz w:val="24"/>
        <w:szCs w:val="24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AE642D"/>
    <w:multiLevelType w:val="hybridMultilevel"/>
    <w:tmpl w:val="1EEE08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2053" w:hanging="360"/>
      </w:pPr>
      <w:rPr>
        <w:rFonts w:ascii="Symbol" w:hAnsi="Symbol" w:hint="default"/>
        <w:color w:val="auto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16731F"/>
    <w:multiLevelType w:val="hybridMultilevel"/>
    <w:tmpl w:val="6D9A1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F35D0"/>
    <w:multiLevelType w:val="hybridMultilevel"/>
    <w:tmpl w:val="A8B6FB0E"/>
    <w:lvl w:ilvl="0" w:tplc="E5185A96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2A4548E1"/>
    <w:multiLevelType w:val="hybridMultilevel"/>
    <w:tmpl w:val="B81C77C6"/>
    <w:lvl w:ilvl="0" w:tplc="4468D0B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8D007F"/>
    <w:multiLevelType w:val="hybridMultilevel"/>
    <w:tmpl w:val="F5F2E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2100E"/>
    <w:multiLevelType w:val="hybridMultilevel"/>
    <w:tmpl w:val="F0BC1F2C"/>
    <w:lvl w:ilvl="0" w:tplc="7956570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A30117A">
      <w:start w:val="1"/>
      <w:numFmt w:val="arabicAbjad"/>
      <w:lvlText w:val="%2."/>
      <w:lvlJc w:val="left"/>
      <w:pPr>
        <w:ind w:left="3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A046A"/>
    <w:multiLevelType w:val="hybridMultilevel"/>
    <w:tmpl w:val="60946F50"/>
    <w:lvl w:ilvl="0" w:tplc="C9B6C126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8C0F40"/>
    <w:multiLevelType w:val="hybridMultilevel"/>
    <w:tmpl w:val="3372F392"/>
    <w:lvl w:ilvl="0" w:tplc="3030049C">
      <w:start w:val="1"/>
      <w:numFmt w:val="decimal"/>
      <w:lvlText w:val="%1."/>
      <w:lvlJc w:val="left"/>
      <w:pPr>
        <w:ind w:left="720" w:hanging="360"/>
      </w:pPr>
      <w:rPr>
        <w:rFonts w:ascii="Adobe Arabic" w:hAnsi="Adobe Arabic" w:cs="Adobe Arabic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0466E5"/>
    <w:multiLevelType w:val="hybridMultilevel"/>
    <w:tmpl w:val="F0BC1F2C"/>
    <w:lvl w:ilvl="0" w:tplc="7956570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A30117A">
      <w:start w:val="1"/>
      <w:numFmt w:val="arabicAbjad"/>
      <w:lvlText w:val="%2."/>
      <w:lvlJc w:val="left"/>
      <w:pPr>
        <w:ind w:left="862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BC0BC1"/>
    <w:multiLevelType w:val="hybridMultilevel"/>
    <w:tmpl w:val="28803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73928"/>
    <w:multiLevelType w:val="hybridMultilevel"/>
    <w:tmpl w:val="EC564A66"/>
    <w:lvl w:ilvl="0" w:tplc="0409000F">
      <w:start w:val="1"/>
      <w:numFmt w:val="decimal"/>
      <w:lvlText w:val="%1."/>
      <w:lvlJc w:val="left"/>
      <w:pPr>
        <w:ind w:left="394" w:hanging="360"/>
      </w:p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 w15:restartNumberingAfterBreak="0">
    <w:nsid w:val="41E35E7C"/>
    <w:multiLevelType w:val="hybridMultilevel"/>
    <w:tmpl w:val="41722612"/>
    <w:lvl w:ilvl="0" w:tplc="7E4CB70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014535"/>
    <w:multiLevelType w:val="hybridMultilevel"/>
    <w:tmpl w:val="3B0461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  <w:bCs w:val="0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A2F308B"/>
    <w:multiLevelType w:val="hybridMultilevel"/>
    <w:tmpl w:val="43B009B2"/>
    <w:lvl w:ilvl="0" w:tplc="2F624E4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2A1BCB"/>
    <w:multiLevelType w:val="hybridMultilevel"/>
    <w:tmpl w:val="CD70D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B743DD"/>
    <w:multiLevelType w:val="hybridMultilevel"/>
    <w:tmpl w:val="336AEB7A"/>
    <w:lvl w:ilvl="0" w:tplc="0409000F">
      <w:start w:val="1"/>
      <w:numFmt w:val="decimal"/>
      <w:lvlText w:val="%1."/>
      <w:lvlJc w:val="left"/>
      <w:pPr>
        <w:ind w:left="838" w:hanging="360"/>
      </w:pPr>
    </w:lvl>
    <w:lvl w:ilvl="1" w:tplc="04090019" w:tentative="1">
      <w:start w:val="1"/>
      <w:numFmt w:val="lowerLetter"/>
      <w:lvlText w:val="%2."/>
      <w:lvlJc w:val="left"/>
      <w:pPr>
        <w:ind w:left="1558" w:hanging="360"/>
      </w:pPr>
    </w:lvl>
    <w:lvl w:ilvl="2" w:tplc="0409001B" w:tentative="1">
      <w:start w:val="1"/>
      <w:numFmt w:val="lowerRoman"/>
      <w:lvlText w:val="%3."/>
      <w:lvlJc w:val="right"/>
      <w:pPr>
        <w:ind w:left="2278" w:hanging="180"/>
      </w:pPr>
    </w:lvl>
    <w:lvl w:ilvl="3" w:tplc="0409000F" w:tentative="1">
      <w:start w:val="1"/>
      <w:numFmt w:val="decimal"/>
      <w:lvlText w:val="%4."/>
      <w:lvlJc w:val="left"/>
      <w:pPr>
        <w:ind w:left="2998" w:hanging="360"/>
      </w:pPr>
    </w:lvl>
    <w:lvl w:ilvl="4" w:tplc="04090019" w:tentative="1">
      <w:start w:val="1"/>
      <w:numFmt w:val="lowerLetter"/>
      <w:lvlText w:val="%5."/>
      <w:lvlJc w:val="left"/>
      <w:pPr>
        <w:ind w:left="3718" w:hanging="360"/>
      </w:pPr>
    </w:lvl>
    <w:lvl w:ilvl="5" w:tplc="0409001B" w:tentative="1">
      <w:start w:val="1"/>
      <w:numFmt w:val="lowerRoman"/>
      <w:lvlText w:val="%6."/>
      <w:lvlJc w:val="right"/>
      <w:pPr>
        <w:ind w:left="4438" w:hanging="180"/>
      </w:pPr>
    </w:lvl>
    <w:lvl w:ilvl="6" w:tplc="0409000F" w:tentative="1">
      <w:start w:val="1"/>
      <w:numFmt w:val="decimal"/>
      <w:lvlText w:val="%7."/>
      <w:lvlJc w:val="left"/>
      <w:pPr>
        <w:ind w:left="5158" w:hanging="360"/>
      </w:pPr>
    </w:lvl>
    <w:lvl w:ilvl="7" w:tplc="04090019" w:tentative="1">
      <w:start w:val="1"/>
      <w:numFmt w:val="lowerLetter"/>
      <w:lvlText w:val="%8."/>
      <w:lvlJc w:val="left"/>
      <w:pPr>
        <w:ind w:left="5878" w:hanging="360"/>
      </w:pPr>
    </w:lvl>
    <w:lvl w:ilvl="8" w:tplc="040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23" w15:restartNumberingAfterBreak="0">
    <w:nsid w:val="59735A15"/>
    <w:multiLevelType w:val="hybridMultilevel"/>
    <w:tmpl w:val="3C54D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1B7BA3"/>
    <w:multiLevelType w:val="hybridMultilevel"/>
    <w:tmpl w:val="27346D9C"/>
    <w:lvl w:ilvl="0" w:tplc="92DA4B2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A77A00"/>
    <w:multiLevelType w:val="hybridMultilevel"/>
    <w:tmpl w:val="1ACC46DC"/>
    <w:lvl w:ilvl="0" w:tplc="C936C2B6">
      <w:start w:val="1"/>
      <w:numFmt w:val="decimal"/>
      <w:lvlText w:val="%1."/>
      <w:lvlJc w:val="left"/>
      <w:pPr>
        <w:ind w:left="1588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2308" w:hanging="360"/>
      </w:pPr>
    </w:lvl>
    <w:lvl w:ilvl="2" w:tplc="0409001B">
      <w:start w:val="1"/>
      <w:numFmt w:val="lowerRoman"/>
      <w:lvlText w:val="%3."/>
      <w:lvlJc w:val="right"/>
      <w:pPr>
        <w:ind w:left="3028" w:hanging="180"/>
      </w:pPr>
    </w:lvl>
    <w:lvl w:ilvl="3" w:tplc="0409000F">
      <w:start w:val="1"/>
      <w:numFmt w:val="decimal"/>
      <w:lvlText w:val="%4."/>
      <w:lvlJc w:val="left"/>
      <w:pPr>
        <w:ind w:left="3748" w:hanging="360"/>
      </w:pPr>
    </w:lvl>
    <w:lvl w:ilvl="4" w:tplc="04090019">
      <w:start w:val="1"/>
      <w:numFmt w:val="lowerLetter"/>
      <w:lvlText w:val="%5."/>
      <w:lvlJc w:val="left"/>
      <w:pPr>
        <w:ind w:left="4468" w:hanging="360"/>
      </w:pPr>
    </w:lvl>
    <w:lvl w:ilvl="5" w:tplc="0409001B">
      <w:start w:val="1"/>
      <w:numFmt w:val="lowerRoman"/>
      <w:lvlText w:val="%6."/>
      <w:lvlJc w:val="right"/>
      <w:pPr>
        <w:ind w:left="5188" w:hanging="180"/>
      </w:pPr>
    </w:lvl>
    <w:lvl w:ilvl="6" w:tplc="0409000F">
      <w:start w:val="1"/>
      <w:numFmt w:val="decimal"/>
      <w:lvlText w:val="%7."/>
      <w:lvlJc w:val="left"/>
      <w:pPr>
        <w:ind w:left="5908" w:hanging="360"/>
      </w:pPr>
    </w:lvl>
    <w:lvl w:ilvl="7" w:tplc="04090019">
      <w:start w:val="1"/>
      <w:numFmt w:val="lowerLetter"/>
      <w:lvlText w:val="%8."/>
      <w:lvlJc w:val="left"/>
      <w:pPr>
        <w:ind w:left="6628" w:hanging="360"/>
      </w:pPr>
    </w:lvl>
    <w:lvl w:ilvl="8" w:tplc="0409001B">
      <w:start w:val="1"/>
      <w:numFmt w:val="lowerRoman"/>
      <w:lvlText w:val="%9."/>
      <w:lvlJc w:val="right"/>
      <w:pPr>
        <w:ind w:left="7348" w:hanging="180"/>
      </w:pPr>
    </w:lvl>
  </w:abstractNum>
  <w:abstractNum w:abstractNumId="26" w15:restartNumberingAfterBreak="0">
    <w:nsid w:val="743C7648"/>
    <w:multiLevelType w:val="hybridMultilevel"/>
    <w:tmpl w:val="5BCE7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9E0A08"/>
    <w:multiLevelType w:val="hybridMultilevel"/>
    <w:tmpl w:val="C33C8370"/>
    <w:lvl w:ilvl="0" w:tplc="E5687E88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8" w15:restartNumberingAfterBreak="0">
    <w:nsid w:val="773575AE"/>
    <w:multiLevelType w:val="hybridMultilevel"/>
    <w:tmpl w:val="FEAA61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AE9C165E">
      <w:start w:val="1"/>
      <w:numFmt w:val="arabicAlpha"/>
      <w:lvlText w:val="%2."/>
      <w:lvlJc w:val="left"/>
      <w:pPr>
        <w:ind w:left="1080" w:hanging="360"/>
      </w:pPr>
      <w:rPr>
        <w:rFonts w:asciiTheme="minorHAnsi" w:eastAsiaTheme="minorHAnsi" w:hAnsiTheme="minorHAnsi" w:cs="AL-Mohanad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723A84E4">
      <w:numFmt w:val="bullet"/>
      <w:lvlText w:val="-"/>
      <w:lvlJc w:val="left"/>
      <w:pPr>
        <w:ind w:left="2520" w:hanging="360"/>
      </w:pPr>
      <w:rPr>
        <w:rFonts w:asciiTheme="minorHAnsi" w:eastAsiaTheme="minorHAnsi" w:hAnsiTheme="minorHAnsi" w:cs="AL-Mohanad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918" w:hanging="360"/>
      </w:pPr>
    </w:lvl>
    <w:lvl w:ilvl="7" w:tplc="04090019">
      <w:start w:val="1"/>
      <w:numFmt w:val="lowerLetter"/>
      <w:lvlText w:val="%8."/>
      <w:lvlJc w:val="left"/>
      <w:pPr>
        <w:ind w:left="277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B984593"/>
    <w:multiLevelType w:val="hybridMultilevel"/>
    <w:tmpl w:val="B45A706C"/>
    <w:lvl w:ilvl="0" w:tplc="04090013">
      <w:start w:val="1"/>
      <w:numFmt w:val="arabicAlpha"/>
      <w:lvlText w:val="%1-"/>
      <w:lvlJc w:val="center"/>
      <w:pPr>
        <w:ind w:left="723" w:hanging="360"/>
      </w:pPr>
    </w:lvl>
    <w:lvl w:ilvl="1" w:tplc="04090019" w:tentative="1">
      <w:start w:val="1"/>
      <w:numFmt w:val="lowerLetter"/>
      <w:lvlText w:val="%2."/>
      <w:lvlJc w:val="left"/>
      <w:pPr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0" w15:restartNumberingAfterBreak="0">
    <w:nsid w:val="7CB90B07"/>
    <w:multiLevelType w:val="hybridMultilevel"/>
    <w:tmpl w:val="99A84290"/>
    <w:lvl w:ilvl="0" w:tplc="04090015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DA30117A">
      <w:start w:val="1"/>
      <w:numFmt w:val="arabicAbjad"/>
      <w:lvlText w:val="%2."/>
      <w:lvlJc w:val="left"/>
      <w:pPr>
        <w:ind w:left="862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94187E"/>
    <w:multiLevelType w:val="hybridMultilevel"/>
    <w:tmpl w:val="4AD2A9A8"/>
    <w:lvl w:ilvl="0" w:tplc="0090152E">
      <w:start w:val="1"/>
      <w:numFmt w:val="decimal"/>
      <w:lvlText w:val="%1."/>
      <w:lvlJc w:val="left"/>
      <w:pPr>
        <w:ind w:left="1080" w:hanging="720"/>
      </w:pPr>
      <w:rPr>
        <w:rFonts w:cs="AL-Mohanad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27"/>
  </w:num>
  <w:num w:numId="4">
    <w:abstractNumId w:val="20"/>
  </w:num>
  <w:num w:numId="5">
    <w:abstractNumId w:val="14"/>
  </w:num>
  <w:num w:numId="6">
    <w:abstractNumId w:val="13"/>
  </w:num>
  <w:num w:numId="7">
    <w:abstractNumId w:val="5"/>
  </w:num>
  <w:num w:numId="8">
    <w:abstractNumId w:val="11"/>
  </w:num>
  <w:num w:numId="9">
    <w:abstractNumId w:val="26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2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6"/>
  </w:num>
  <w:num w:numId="17">
    <w:abstractNumId w:val="3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7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4"/>
  </w:num>
  <w:num w:numId="26">
    <w:abstractNumId w:val="16"/>
  </w:num>
  <w:num w:numId="27">
    <w:abstractNumId w:val="29"/>
  </w:num>
  <w:num w:numId="28">
    <w:abstractNumId w:val="21"/>
  </w:num>
  <w:num w:numId="29">
    <w:abstractNumId w:val="30"/>
  </w:num>
  <w:num w:numId="30">
    <w:abstractNumId w:val="18"/>
  </w:num>
  <w:num w:numId="31">
    <w:abstractNumId w:val="23"/>
  </w:num>
  <w:num w:numId="32">
    <w:abstractNumId w:val="0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61E7"/>
    <w:rsid w:val="000014CD"/>
    <w:rsid w:val="00006FF1"/>
    <w:rsid w:val="00041B60"/>
    <w:rsid w:val="00076FEF"/>
    <w:rsid w:val="00087A4A"/>
    <w:rsid w:val="0009435F"/>
    <w:rsid w:val="000C50BF"/>
    <w:rsid w:val="000D155F"/>
    <w:rsid w:val="00114CE3"/>
    <w:rsid w:val="00191C1A"/>
    <w:rsid w:val="00192511"/>
    <w:rsid w:val="001C6489"/>
    <w:rsid w:val="001D7255"/>
    <w:rsid w:val="001E0AAA"/>
    <w:rsid w:val="001E571A"/>
    <w:rsid w:val="00234146"/>
    <w:rsid w:val="00244EE8"/>
    <w:rsid w:val="0029741B"/>
    <w:rsid w:val="002D095A"/>
    <w:rsid w:val="002E417D"/>
    <w:rsid w:val="002E5E45"/>
    <w:rsid w:val="002F0BF5"/>
    <w:rsid w:val="00310DC3"/>
    <w:rsid w:val="003515B0"/>
    <w:rsid w:val="00354779"/>
    <w:rsid w:val="003979E0"/>
    <w:rsid w:val="003A26E4"/>
    <w:rsid w:val="003C7DFC"/>
    <w:rsid w:val="003D243F"/>
    <w:rsid w:val="003E4170"/>
    <w:rsid w:val="00403586"/>
    <w:rsid w:val="00404276"/>
    <w:rsid w:val="004B3BE7"/>
    <w:rsid w:val="004D6041"/>
    <w:rsid w:val="0052586B"/>
    <w:rsid w:val="005345A3"/>
    <w:rsid w:val="00547745"/>
    <w:rsid w:val="005538EA"/>
    <w:rsid w:val="005561E7"/>
    <w:rsid w:val="00560C7D"/>
    <w:rsid w:val="0057008C"/>
    <w:rsid w:val="00574EA1"/>
    <w:rsid w:val="00582F47"/>
    <w:rsid w:val="005937AB"/>
    <w:rsid w:val="005A1507"/>
    <w:rsid w:val="005D0209"/>
    <w:rsid w:val="005E4D3D"/>
    <w:rsid w:val="005E52CA"/>
    <w:rsid w:val="005E5F1B"/>
    <w:rsid w:val="005F1EF0"/>
    <w:rsid w:val="00602D52"/>
    <w:rsid w:val="00622DA6"/>
    <w:rsid w:val="00634DDE"/>
    <w:rsid w:val="00642C7C"/>
    <w:rsid w:val="00653BF2"/>
    <w:rsid w:val="00657834"/>
    <w:rsid w:val="006A7D34"/>
    <w:rsid w:val="006D364C"/>
    <w:rsid w:val="006D5533"/>
    <w:rsid w:val="006E1A04"/>
    <w:rsid w:val="006F3F82"/>
    <w:rsid w:val="00725298"/>
    <w:rsid w:val="00731BD5"/>
    <w:rsid w:val="0075372A"/>
    <w:rsid w:val="007670EA"/>
    <w:rsid w:val="00781441"/>
    <w:rsid w:val="00790C6D"/>
    <w:rsid w:val="007D068F"/>
    <w:rsid w:val="007F1871"/>
    <w:rsid w:val="00847A06"/>
    <w:rsid w:val="00851957"/>
    <w:rsid w:val="00884A86"/>
    <w:rsid w:val="008A28C8"/>
    <w:rsid w:val="008D4F9D"/>
    <w:rsid w:val="00967A82"/>
    <w:rsid w:val="00987E7F"/>
    <w:rsid w:val="009D36BA"/>
    <w:rsid w:val="00A15BA9"/>
    <w:rsid w:val="00A35336"/>
    <w:rsid w:val="00A430D7"/>
    <w:rsid w:val="00A630C9"/>
    <w:rsid w:val="00A63A07"/>
    <w:rsid w:val="00A964DF"/>
    <w:rsid w:val="00AB089B"/>
    <w:rsid w:val="00AB5269"/>
    <w:rsid w:val="00AD1DDC"/>
    <w:rsid w:val="00AE0D40"/>
    <w:rsid w:val="00AE52E3"/>
    <w:rsid w:val="00B456F8"/>
    <w:rsid w:val="00B54192"/>
    <w:rsid w:val="00B80810"/>
    <w:rsid w:val="00BB2CA8"/>
    <w:rsid w:val="00BC38C8"/>
    <w:rsid w:val="00BE1247"/>
    <w:rsid w:val="00BF3BCF"/>
    <w:rsid w:val="00C0226C"/>
    <w:rsid w:val="00C13FD0"/>
    <w:rsid w:val="00C35F98"/>
    <w:rsid w:val="00C76410"/>
    <w:rsid w:val="00CD6F94"/>
    <w:rsid w:val="00D0195F"/>
    <w:rsid w:val="00D144AF"/>
    <w:rsid w:val="00D1566F"/>
    <w:rsid w:val="00D20B43"/>
    <w:rsid w:val="00D861F2"/>
    <w:rsid w:val="00D862BF"/>
    <w:rsid w:val="00D865DB"/>
    <w:rsid w:val="00D9799A"/>
    <w:rsid w:val="00DA1AA5"/>
    <w:rsid w:val="00DA5E18"/>
    <w:rsid w:val="00DD7F73"/>
    <w:rsid w:val="00DE0CA4"/>
    <w:rsid w:val="00DF423A"/>
    <w:rsid w:val="00E42783"/>
    <w:rsid w:val="00EB68DE"/>
    <w:rsid w:val="00EC1FA9"/>
    <w:rsid w:val="00EE12A2"/>
    <w:rsid w:val="00F050DB"/>
    <w:rsid w:val="00F24264"/>
    <w:rsid w:val="00F425E6"/>
    <w:rsid w:val="00F7238B"/>
    <w:rsid w:val="00F75D5B"/>
    <w:rsid w:val="00F85C6F"/>
    <w:rsid w:val="00FA1AF1"/>
    <w:rsid w:val="00FB3831"/>
    <w:rsid w:val="00FE0BC8"/>
    <w:rsid w:val="00FE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;"/>
  <w14:docId w14:val="30991136"/>
  <w15:docId w15:val="{7B28BCF1-85F1-4FFB-BC29-5EAD2EC4B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iPriority="0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4EE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61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561E7"/>
  </w:style>
  <w:style w:type="paragraph" w:styleId="a4">
    <w:name w:val="footer"/>
    <w:basedOn w:val="a"/>
    <w:link w:val="Char0"/>
    <w:uiPriority w:val="99"/>
    <w:unhideWhenUsed/>
    <w:rsid w:val="005561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561E7"/>
  </w:style>
  <w:style w:type="paragraph" w:styleId="a5">
    <w:name w:val="List Paragraph"/>
    <w:basedOn w:val="a"/>
    <w:uiPriority w:val="34"/>
    <w:qFormat/>
    <w:rsid w:val="001E571A"/>
    <w:pPr>
      <w:spacing w:after="160" w:line="259" w:lineRule="auto"/>
      <w:ind w:left="720"/>
      <w:contextualSpacing/>
    </w:pPr>
    <w:rPr>
      <w:rFonts w:ascii="Calibri" w:eastAsia="Calibri" w:hAnsi="Calibri" w:cs="Arial"/>
    </w:rPr>
  </w:style>
  <w:style w:type="table" w:styleId="2">
    <w:name w:val="Table Columns 2"/>
    <w:basedOn w:val="a1"/>
    <w:rsid w:val="001E571A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">
    <w:name w:val="Table List 4"/>
    <w:basedOn w:val="a1"/>
    <w:rsid w:val="005345A3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a6">
    <w:name w:val="Table Grid"/>
    <w:basedOn w:val="a1"/>
    <w:uiPriority w:val="59"/>
    <w:rsid w:val="00781441"/>
    <w:pPr>
      <w:spacing w:after="0" w:line="240" w:lineRule="auto"/>
    </w:pPr>
    <w:rPr>
      <w:rFonts w:ascii="Times New Roman" w:eastAsia="Times New Roman" w:hAnsi="Times New Roman" w:cs="AL-Mohanad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a1"/>
    <w:next w:val="a6"/>
    <w:uiPriority w:val="59"/>
    <w:rsid w:val="00781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781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781441"/>
    <w:rPr>
      <w:rFonts w:ascii="Tahoma" w:hAnsi="Tahoma" w:cs="Tahoma"/>
      <w:sz w:val="16"/>
      <w:szCs w:val="16"/>
    </w:rPr>
  </w:style>
  <w:style w:type="table" w:customStyle="1" w:styleId="1">
    <w:name w:val="شبكة جدول1"/>
    <w:basedOn w:val="a1"/>
    <w:next w:val="a6"/>
    <w:uiPriority w:val="59"/>
    <w:rsid w:val="00602D5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شبكة جدول2"/>
    <w:basedOn w:val="a1"/>
    <w:next w:val="a6"/>
    <w:uiPriority w:val="59"/>
    <w:rsid w:val="002341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شبكة جدول4"/>
    <w:basedOn w:val="a1"/>
    <w:next w:val="a6"/>
    <w:uiPriority w:val="59"/>
    <w:rsid w:val="00987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a"/>
    <w:rsid w:val="00A35336"/>
    <w:pPr>
      <w:bidi w:val="0"/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5">
    <w:name w:val="شبكة جدول5"/>
    <w:basedOn w:val="a1"/>
    <w:next w:val="a6"/>
    <w:uiPriority w:val="59"/>
    <w:rsid w:val="005F1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شبكة جدول11"/>
    <w:basedOn w:val="a1"/>
    <w:uiPriority w:val="59"/>
    <w:rsid w:val="00AB089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شبكة جدول12"/>
    <w:basedOn w:val="a1"/>
    <w:uiPriority w:val="59"/>
    <w:rsid w:val="00041B60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شبكة جدول13"/>
    <w:basedOn w:val="a1"/>
    <w:uiPriority w:val="59"/>
    <w:rsid w:val="003E4170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شبكة جدول6"/>
    <w:basedOn w:val="a1"/>
    <w:next w:val="a6"/>
    <w:uiPriority w:val="59"/>
    <w:rsid w:val="00DF423A"/>
    <w:pPr>
      <w:spacing w:after="0" w:line="240" w:lineRule="auto"/>
    </w:pPr>
    <w:rPr>
      <w:rFonts w:ascii="Times New Roman" w:eastAsia="Times New Roman" w:hAnsi="Times New Roman" w:cs="AL-Mohanad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شبكة جدول14"/>
    <w:basedOn w:val="a1"/>
    <w:uiPriority w:val="59"/>
    <w:rsid w:val="00DF423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شبكة جدول31"/>
    <w:basedOn w:val="a1"/>
    <w:next w:val="a6"/>
    <w:uiPriority w:val="59"/>
    <w:rsid w:val="0009435F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F5EE2A24EAB79649A3DD8D46AC8466AC" ma:contentTypeVersion="" ma:contentTypeDescription="إنشاء مستند جديد." ma:contentTypeScope="" ma:versionID="8df85ee2c94a2da3357fa9d525e81d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09fe4ad6c7fe30596d28bceeba6ad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1D8DE8-02EE-4EB4-8B7F-38E5D7D556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5874F6-E845-4C38-B0B2-447201C8C4AB}"/>
</file>

<file path=customXml/itemProps3.xml><?xml version="1.0" encoding="utf-8"?>
<ds:datastoreItem xmlns:ds="http://schemas.openxmlformats.org/officeDocument/2006/customXml" ds:itemID="{5EE45269-F461-461D-8ED7-1C88EA374759}"/>
</file>

<file path=customXml/itemProps4.xml><?xml version="1.0" encoding="utf-8"?>
<ds:datastoreItem xmlns:ds="http://schemas.openxmlformats.org/officeDocument/2006/customXml" ds:itemID="{17A31E4A-AB4B-4AD1-9D67-CE9FB7CCBE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Ebtisam Abd. Al Obeidi</dc:creator>
  <cp:lastModifiedBy>Tahani I. Albader</cp:lastModifiedBy>
  <cp:revision>42</cp:revision>
  <cp:lastPrinted>2023-01-25T07:21:00Z</cp:lastPrinted>
  <dcterms:created xsi:type="dcterms:W3CDTF">2020-11-25T08:26:00Z</dcterms:created>
  <dcterms:modified xsi:type="dcterms:W3CDTF">2024-11-11T05:50:00Z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0x010100F5EE2A24EAB79649A3DD8D46AC8466AC</vt:lpwstr>
  </property>
</Properties>
</file>